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TGTable1"/>
        <w:tblW w:w="10251" w:type="dxa"/>
        <w:tblInd w:w="-45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223"/>
        <w:gridCol w:w="1098"/>
        <w:gridCol w:w="142"/>
        <w:gridCol w:w="559"/>
        <w:gridCol w:w="140"/>
        <w:gridCol w:w="10"/>
        <w:gridCol w:w="274"/>
        <w:gridCol w:w="1001"/>
        <w:gridCol w:w="280"/>
        <w:gridCol w:w="287"/>
        <w:gridCol w:w="985"/>
        <w:gridCol w:w="142"/>
        <w:gridCol w:w="7"/>
        <w:gridCol w:w="426"/>
        <w:gridCol w:w="416"/>
        <w:gridCol w:w="434"/>
        <w:gridCol w:w="417"/>
        <w:gridCol w:w="142"/>
        <w:gridCol w:w="8"/>
        <w:gridCol w:w="275"/>
        <w:gridCol w:w="425"/>
        <w:gridCol w:w="849"/>
        <w:gridCol w:w="294"/>
        <w:gridCol w:w="283"/>
        <w:gridCol w:w="1134"/>
      </w:tblGrid>
      <w:tr w:rsidR="009B1BF1" w:rsidRPr="007A5EFD" w:rsidTr="00935BBA">
        <w:trPr>
          <w:trHeight w:val="8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:rsidR="009B1BF1" w:rsidRPr="002C21A2" w:rsidRDefault="009B1BF1" w:rsidP="002C21A2">
            <w:pPr>
              <w:spacing w:after="0"/>
              <w:rPr>
                <w:rStyle w:val="Hidden"/>
              </w:rPr>
            </w:pPr>
            <w:bookmarkStart w:id="0" w:name="_GoBack"/>
            <w:bookmarkEnd w:id="0"/>
          </w:p>
        </w:tc>
        <w:tc>
          <w:tcPr>
            <w:tcW w:w="1002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B1BF1" w:rsidRPr="002C21A2" w:rsidRDefault="009B1BF1" w:rsidP="002C21A2">
            <w:pPr>
              <w:pStyle w:val="Subtitle0"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>Questions are followed by answer fields. Use the ‘Tab’ key to navigate through. Replace Y/N or Yes/No fields with your answer.</w:t>
            </w:r>
          </w:p>
        </w:tc>
      </w:tr>
      <w:tr w:rsidR="00872B4E" w:rsidRPr="007A5EFD" w:rsidTr="008E2A64">
        <w:trPr>
          <w:trHeight w:val="1242"/>
        </w:trPr>
        <w:tc>
          <w:tcPr>
            <w:tcW w:w="10251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:rsidR="00A053BF" w:rsidRPr="00A053BF" w:rsidRDefault="00872B4E" w:rsidP="00564B12">
            <w:pPr>
              <w:pStyle w:val="Heading1"/>
              <w:outlineLvl w:val="0"/>
              <w:rPr>
                <w:rFonts w:eastAsia="Calibri"/>
              </w:rPr>
            </w:pPr>
            <w:r w:rsidRPr="00872B4E">
              <w:rPr>
                <w:rFonts w:eastAsia="Calibri"/>
              </w:rPr>
              <w:t xml:space="preserve">Before you </w:t>
            </w:r>
            <w:r w:rsidR="0062135B">
              <w:rPr>
                <w:rFonts w:eastAsia="Calibri"/>
              </w:rPr>
              <w:t>start</w:t>
            </w:r>
          </w:p>
          <w:p w:rsidR="00A053BF" w:rsidRPr="00872B4E" w:rsidRDefault="00A053BF" w:rsidP="00B31D3A">
            <w:r w:rsidRPr="00A053BF">
              <w:t>Use this form to report crimes against wildlife in the NT. This includes taking, interfering with, possession, control or trade in wildlife, without approval.</w:t>
            </w:r>
          </w:p>
        </w:tc>
      </w:tr>
      <w:tr w:rsidR="00146120" w:rsidRPr="007A5EFD" w:rsidTr="008E2A64">
        <w:trPr>
          <w:trHeight w:val="27"/>
        </w:trPr>
        <w:tc>
          <w:tcPr>
            <w:tcW w:w="10251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146120" w:rsidRPr="004A3CC9" w:rsidRDefault="00A053BF" w:rsidP="009A7417">
            <w:pPr>
              <w:rPr>
                <w:rStyle w:val="Questionlabel"/>
                <w:color w:val="1F1F5F" w:themeColor="text1"/>
              </w:rPr>
            </w:pPr>
            <w:r>
              <w:rPr>
                <w:rStyle w:val="Questionlabel"/>
                <w:color w:val="FFFFFF" w:themeColor="background1"/>
              </w:rPr>
              <w:t xml:space="preserve">Your </w:t>
            </w:r>
            <w:r w:rsidR="00146120">
              <w:rPr>
                <w:rStyle w:val="Questionlabel"/>
                <w:color w:val="FFFFFF" w:themeColor="background1"/>
              </w:rPr>
              <w:t>details</w:t>
            </w:r>
          </w:p>
        </w:tc>
      </w:tr>
      <w:tr w:rsidR="00A053BF" w:rsidRPr="007A5EFD" w:rsidTr="00FD3D1F">
        <w:trPr>
          <w:trHeight w:val="191"/>
        </w:trPr>
        <w:tc>
          <w:tcPr>
            <w:tcW w:w="10251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top w:w="85" w:type="dxa"/>
              <w:left w:w="113" w:type="dxa"/>
              <w:bottom w:w="85" w:type="dxa"/>
              <w:right w:w="0" w:type="dxa"/>
            </w:tcMar>
          </w:tcPr>
          <w:p w:rsidR="00A053BF" w:rsidRPr="00A30993" w:rsidRDefault="00A053BF" w:rsidP="00FD3D1F">
            <w:r>
              <w:rPr>
                <w:b/>
              </w:rPr>
              <w:t>Are you reporting as an individual, representative of an organisation or anonymously?</w:t>
            </w:r>
          </w:p>
        </w:tc>
      </w:tr>
      <w:tr w:rsidR="008B00C3" w:rsidRPr="007A5EFD" w:rsidTr="001E160C">
        <w:trPr>
          <w:trHeight w:val="27"/>
        </w:trPr>
        <w:tc>
          <w:tcPr>
            <w:tcW w:w="132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053BF" w:rsidRPr="00D74B2D" w:rsidRDefault="00A053BF" w:rsidP="00A053BF">
            <w:pPr>
              <w:rPr>
                <w:b/>
              </w:rPr>
            </w:pPr>
            <w:r>
              <w:rPr>
                <w:b/>
              </w:rPr>
              <w:t>Individual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053BF" w:rsidRPr="002C0BEF" w:rsidRDefault="00A053BF" w:rsidP="00A053BF">
            <w:r>
              <w:t>Yes/No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053BF" w:rsidRPr="00D74B2D" w:rsidRDefault="00A053BF" w:rsidP="00A053BF">
            <w:pPr>
              <w:rPr>
                <w:b/>
                <w:bCs/>
              </w:rPr>
            </w:pPr>
            <w:r>
              <w:rPr>
                <w:b/>
              </w:rPr>
              <w:t>Representative of an organisation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053BF" w:rsidRPr="00CF5037" w:rsidRDefault="00A053BF" w:rsidP="00A053BF">
            <w:pPr>
              <w:rPr>
                <w:bCs/>
              </w:rPr>
            </w:pPr>
            <w:r w:rsidRPr="00CF5037">
              <w:rPr>
                <w:bCs/>
              </w:rPr>
              <w:t>Yes/No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53BF" w:rsidRPr="00D74B2D" w:rsidRDefault="00A053BF" w:rsidP="00A053BF">
            <w:pPr>
              <w:rPr>
                <w:b/>
                <w:bCs/>
              </w:rPr>
            </w:pPr>
            <w:r>
              <w:rPr>
                <w:b/>
                <w:bCs/>
              </w:rPr>
              <w:t>Anonymously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53BF" w:rsidRPr="00CF5037" w:rsidRDefault="00A053BF" w:rsidP="00A053BF">
            <w:pPr>
              <w:rPr>
                <w:bCs/>
              </w:rPr>
            </w:pPr>
            <w:r w:rsidRPr="00CF5037">
              <w:rPr>
                <w:bCs/>
              </w:rPr>
              <w:t>Yes/No</w:t>
            </w:r>
          </w:p>
        </w:tc>
      </w:tr>
      <w:tr w:rsidR="00A053BF" w:rsidRPr="007A5EFD" w:rsidTr="008B00C3">
        <w:trPr>
          <w:trHeight w:val="337"/>
        </w:trPr>
        <w:tc>
          <w:tcPr>
            <w:tcW w:w="2022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A053BF" w:rsidRDefault="00A053BF" w:rsidP="00A053BF">
            <w:pPr>
              <w:rPr>
                <w:rStyle w:val="Questionlabel"/>
              </w:rPr>
            </w:pPr>
            <w:r>
              <w:rPr>
                <w:rStyle w:val="Questionlabel"/>
              </w:rPr>
              <w:t>Given name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A053BF" w:rsidRPr="002C0BEF" w:rsidRDefault="00A053BF" w:rsidP="00A053BF"/>
        </w:tc>
        <w:tc>
          <w:tcPr>
            <w:tcW w:w="198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053BF" w:rsidRPr="00A053BF" w:rsidRDefault="007E6E3E" w:rsidP="00A053BF">
            <w:pPr>
              <w:rPr>
                <w:b/>
              </w:rPr>
            </w:pPr>
            <w:r>
              <w:rPr>
                <w:b/>
              </w:rPr>
              <w:t>Family n</w:t>
            </w:r>
            <w:r w:rsidR="00A053BF" w:rsidRPr="00A053BF">
              <w:rPr>
                <w:b/>
              </w:rPr>
              <w:t>ame</w:t>
            </w:r>
          </w:p>
        </w:tc>
        <w:tc>
          <w:tcPr>
            <w:tcW w:w="32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053BF" w:rsidRPr="002C0BEF" w:rsidRDefault="00A053BF" w:rsidP="00A053BF"/>
        </w:tc>
      </w:tr>
      <w:tr w:rsidR="00A053BF" w:rsidRPr="007A5EFD" w:rsidTr="008B00C3">
        <w:trPr>
          <w:trHeight w:val="27"/>
        </w:trPr>
        <w:tc>
          <w:tcPr>
            <w:tcW w:w="2022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A053BF" w:rsidRPr="007A5EFD" w:rsidRDefault="00A053BF" w:rsidP="00A053BF">
            <w:pPr>
              <w:rPr>
                <w:rStyle w:val="Questionlabel"/>
              </w:rPr>
            </w:pPr>
            <w:r>
              <w:rPr>
                <w:rStyle w:val="Questionlabel"/>
              </w:rPr>
              <w:t>Mobile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A053BF" w:rsidRPr="002C0BEF" w:rsidRDefault="00A053BF" w:rsidP="00A053BF"/>
        </w:tc>
        <w:tc>
          <w:tcPr>
            <w:tcW w:w="198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053BF" w:rsidRPr="00BE0339" w:rsidRDefault="00A053BF" w:rsidP="00A053BF">
            <w:pPr>
              <w:rPr>
                <w:b/>
              </w:rPr>
            </w:pPr>
            <w:r w:rsidRPr="00BE0339">
              <w:rPr>
                <w:b/>
              </w:rPr>
              <w:t>Landline number</w:t>
            </w:r>
          </w:p>
        </w:tc>
        <w:tc>
          <w:tcPr>
            <w:tcW w:w="32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053BF" w:rsidRPr="002C0BEF" w:rsidRDefault="00A053BF" w:rsidP="00A053BF"/>
        </w:tc>
      </w:tr>
      <w:tr w:rsidR="00A053BF" w:rsidRPr="007A5EFD" w:rsidTr="008B00C3">
        <w:trPr>
          <w:trHeight w:val="27"/>
        </w:trPr>
        <w:tc>
          <w:tcPr>
            <w:tcW w:w="2022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A053BF" w:rsidRDefault="00A053BF" w:rsidP="00A053BF">
            <w:pPr>
              <w:rPr>
                <w:rStyle w:val="Questionlabel"/>
              </w:rPr>
            </w:pPr>
            <w:r>
              <w:rPr>
                <w:rStyle w:val="Questionlabel"/>
              </w:rPr>
              <w:t>Email</w:t>
            </w:r>
          </w:p>
        </w:tc>
        <w:tc>
          <w:tcPr>
            <w:tcW w:w="8229" w:type="dxa"/>
            <w:gridSpan w:val="21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A053BF" w:rsidRPr="002C0BEF" w:rsidRDefault="00A053BF" w:rsidP="00A053BF"/>
        </w:tc>
      </w:tr>
      <w:tr w:rsidR="00A053BF" w:rsidRPr="007A5EFD" w:rsidTr="008B00C3">
        <w:trPr>
          <w:trHeight w:val="626"/>
        </w:trPr>
        <w:tc>
          <w:tcPr>
            <w:tcW w:w="3727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A053BF" w:rsidRDefault="003B2AE2" w:rsidP="00A053BF">
            <w:pPr>
              <w:rPr>
                <w:rStyle w:val="Questionlabel"/>
              </w:rPr>
            </w:pPr>
            <w:r>
              <w:rPr>
                <w:rStyle w:val="Questionlabel"/>
              </w:rPr>
              <w:t>Organisation name</w:t>
            </w:r>
          </w:p>
          <w:p w:rsidR="00A053BF" w:rsidRPr="003B2AE2" w:rsidRDefault="003B2AE2" w:rsidP="00A053BF">
            <w:pPr>
              <w:rPr>
                <w:rStyle w:val="Questionlabel"/>
                <w:b w:val="0"/>
              </w:rPr>
            </w:pPr>
            <w:r>
              <w:rPr>
                <w:rStyle w:val="Questionlabel"/>
              </w:rPr>
              <w:t>(</w:t>
            </w:r>
            <w:r w:rsidRPr="003B2AE2">
              <w:rPr>
                <w:rStyle w:val="Questionlabel"/>
                <w:b w:val="0"/>
              </w:rPr>
              <w:t>if representative of an organisation</w:t>
            </w:r>
            <w:r>
              <w:rPr>
                <w:rStyle w:val="Questionlabel"/>
              </w:rPr>
              <w:t>)</w:t>
            </w:r>
          </w:p>
        </w:tc>
        <w:tc>
          <w:tcPr>
            <w:tcW w:w="6524" w:type="dxa"/>
            <w:gridSpan w:val="1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A053BF" w:rsidRPr="002C0BEF" w:rsidRDefault="00A053BF" w:rsidP="00A053BF"/>
        </w:tc>
      </w:tr>
      <w:tr w:rsidR="00A053BF" w:rsidRPr="007A5EFD" w:rsidTr="008B00C3">
        <w:trPr>
          <w:trHeight w:val="443"/>
        </w:trPr>
        <w:tc>
          <w:tcPr>
            <w:tcW w:w="3727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A053BF" w:rsidRPr="004B1747" w:rsidRDefault="003B2AE2" w:rsidP="00A053BF">
            <w:pPr>
              <w:rPr>
                <w:rStyle w:val="Questionlabel"/>
                <w:b w:val="0"/>
              </w:rPr>
            </w:pPr>
            <w:r>
              <w:rPr>
                <w:rStyle w:val="Questionlabel"/>
              </w:rPr>
              <w:t>Position title</w:t>
            </w:r>
          </w:p>
        </w:tc>
        <w:tc>
          <w:tcPr>
            <w:tcW w:w="6524" w:type="dxa"/>
            <w:gridSpan w:val="1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A053BF" w:rsidRPr="002C0BEF" w:rsidRDefault="00A053BF" w:rsidP="00A053BF"/>
        </w:tc>
      </w:tr>
      <w:tr w:rsidR="00A053BF" w:rsidRPr="007A5EFD" w:rsidTr="008E2A64">
        <w:trPr>
          <w:trHeight w:val="27"/>
        </w:trPr>
        <w:tc>
          <w:tcPr>
            <w:tcW w:w="10251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A053BF" w:rsidRDefault="008B00C3" w:rsidP="008B00C3">
            <w:pPr>
              <w:rPr>
                <w:rStyle w:val="Questionlabel"/>
                <w:color w:val="FFFFFF" w:themeColor="background1"/>
              </w:rPr>
            </w:pPr>
            <w:r>
              <w:rPr>
                <w:rStyle w:val="Questionlabel"/>
                <w:color w:val="FFFFFF" w:themeColor="background1"/>
              </w:rPr>
              <w:t>Incident</w:t>
            </w:r>
            <w:r w:rsidR="00A053BF">
              <w:rPr>
                <w:rStyle w:val="Questionlabel"/>
                <w:color w:val="FFFFFF" w:themeColor="background1"/>
              </w:rPr>
              <w:t xml:space="preserve"> details</w:t>
            </w:r>
          </w:p>
        </w:tc>
      </w:tr>
      <w:tr w:rsidR="008B00C3" w:rsidRPr="007A5EFD" w:rsidTr="00FD3D1F">
        <w:trPr>
          <w:trHeight w:val="191"/>
        </w:trPr>
        <w:tc>
          <w:tcPr>
            <w:tcW w:w="10251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top w:w="85" w:type="dxa"/>
              <w:left w:w="113" w:type="dxa"/>
              <w:bottom w:w="85" w:type="dxa"/>
              <w:right w:w="0" w:type="dxa"/>
            </w:tcMar>
          </w:tcPr>
          <w:p w:rsidR="008B00C3" w:rsidRPr="008B00C3" w:rsidRDefault="008B00C3" w:rsidP="008B00C3">
            <w:r>
              <w:rPr>
                <w:b/>
              </w:rPr>
              <w:t xml:space="preserve">What type of incident was it?  </w:t>
            </w:r>
          </w:p>
        </w:tc>
      </w:tr>
      <w:tr w:rsidR="008B00C3" w:rsidRPr="007A5EFD" w:rsidTr="009E2F1A">
        <w:trPr>
          <w:trHeight w:val="337"/>
        </w:trPr>
        <w:tc>
          <w:tcPr>
            <w:tcW w:w="4014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8B00C3" w:rsidRPr="00D74B2D" w:rsidRDefault="008B00C3" w:rsidP="00FD3D1F">
            <w:pPr>
              <w:rPr>
                <w:b/>
              </w:rPr>
            </w:pPr>
            <w:r>
              <w:rPr>
                <w:b/>
              </w:rPr>
              <w:t>Non-compliance with permit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0C3" w:rsidRPr="002C0BEF" w:rsidRDefault="008B00C3" w:rsidP="00FD3D1F">
            <w:r>
              <w:t>Yes/No</w:t>
            </w:r>
          </w:p>
        </w:tc>
        <w:tc>
          <w:tcPr>
            <w:tcW w:w="397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B00C3" w:rsidRPr="00D74B2D" w:rsidRDefault="008B00C3" w:rsidP="00FD3D1F">
            <w:pPr>
              <w:rPr>
                <w:b/>
                <w:bCs/>
              </w:rPr>
            </w:pPr>
            <w:r>
              <w:rPr>
                <w:b/>
              </w:rPr>
              <w:t>Wildlife trade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00C3" w:rsidRPr="00572485" w:rsidRDefault="008B00C3" w:rsidP="00FD3D1F">
            <w:pPr>
              <w:rPr>
                <w:bCs/>
              </w:rPr>
            </w:pPr>
            <w:r w:rsidRPr="00572485">
              <w:rPr>
                <w:bCs/>
              </w:rPr>
              <w:t>Yes/No</w:t>
            </w:r>
          </w:p>
          <w:p w:rsidR="008B00C3" w:rsidRPr="00572485" w:rsidRDefault="008B00C3" w:rsidP="008B00C3">
            <w:pPr>
              <w:rPr>
                <w:bCs/>
              </w:rPr>
            </w:pPr>
          </w:p>
        </w:tc>
      </w:tr>
      <w:tr w:rsidR="008B00C3" w:rsidRPr="007A5EFD" w:rsidTr="009E2F1A">
        <w:trPr>
          <w:trHeight w:val="337"/>
        </w:trPr>
        <w:tc>
          <w:tcPr>
            <w:tcW w:w="4014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8B00C3" w:rsidRDefault="008B00C3" w:rsidP="00FD3D1F">
            <w:pPr>
              <w:rPr>
                <w:b/>
              </w:rPr>
            </w:pPr>
            <w:r>
              <w:rPr>
                <w:b/>
              </w:rPr>
              <w:t>Interfering with a crocodile trap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0C3" w:rsidRDefault="008B00C3" w:rsidP="00FD3D1F">
            <w:r>
              <w:t>Yes/No</w:t>
            </w:r>
          </w:p>
        </w:tc>
        <w:tc>
          <w:tcPr>
            <w:tcW w:w="397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B00C3" w:rsidRPr="00D74B2D" w:rsidRDefault="008B00C3" w:rsidP="00FD3D1F">
            <w:pPr>
              <w:rPr>
                <w:b/>
              </w:rPr>
            </w:pPr>
            <w:r>
              <w:rPr>
                <w:b/>
              </w:rPr>
              <w:t>Releasing non-native animals or wildlife in the NT (prohibited entrant of feral animals)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00C3" w:rsidRPr="00572485" w:rsidRDefault="008B00C3" w:rsidP="00FD3D1F">
            <w:pPr>
              <w:rPr>
                <w:bCs/>
              </w:rPr>
            </w:pPr>
            <w:r w:rsidRPr="00572485">
              <w:rPr>
                <w:bCs/>
              </w:rPr>
              <w:t>Yes/No</w:t>
            </w:r>
          </w:p>
        </w:tc>
      </w:tr>
      <w:tr w:rsidR="00A053BF" w:rsidRPr="007A5EFD" w:rsidTr="008B00C3">
        <w:trPr>
          <w:trHeight w:val="337"/>
        </w:trPr>
        <w:tc>
          <w:tcPr>
            <w:tcW w:w="2446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A053BF" w:rsidRPr="007A5EFD" w:rsidRDefault="008B00C3" w:rsidP="00A053BF">
            <w:pPr>
              <w:rPr>
                <w:rFonts w:ascii="Arial" w:hAnsi="Arial"/>
                <w:b/>
              </w:rPr>
            </w:pPr>
            <w:r>
              <w:rPr>
                <w:rStyle w:val="Questionlabel"/>
              </w:rPr>
              <w:t xml:space="preserve">Other </w:t>
            </w:r>
            <w:r w:rsidRPr="008B00C3">
              <w:rPr>
                <w:rStyle w:val="Questionlabel"/>
                <w:b w:val="0"/>
              </w:rPr>
              <w:t>(provide details)</w:t>
            </w:r>
          </w:p>
        </w:tc>
        <w:tc>
          <w:tcPr>
            <w:tcW w:w="7805" w:type="dxa"/>
            <w:gridSpan w:val="18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A053BF" w:rsidRPr="002C0BEF" w:rsidRDefault="00A053BF" w:rsidP="00A053BF"/>
        </w:tc>
      </w:tr>
      <w:tr w:rsidR="00A053BF" w:rsidRPr="007A5EFD" w:rsidTr="00E370D6">
        <w:trPr>
          <w:trHeight w:val="27"/>
        </w:trPr>
        <w:tc>
          <w:tcPr>
            <w:tcW w:w="5148" w:type="dxa"/>
            <w:gridSpan w:val="1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A053BF" w:rsidRPr="00E370D6" w:rsidRDefault="008B00C3" w:rsidP="00A053BF">
            <w:pPr>
              <w:rPr>
                <w:rStyle w:val="Questionlabel"/>
              </w:rPr>
            </w:pPr>
            <w:r w:rsidRPr="00E370D6">
              <w:rPr>
                <w:rStyle w:val="Questionlabel"/>
              </w:rPr>
              <w:t>Have you already reported this matter?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A053BF" w:rsidRPr="00E370D6" w:rsidRDefault="008B00C3" w:rsidP="00A053BF">
            <w:r w:rsidRPr="00E370D6">
              <w:t>Yes/No</w:t>
            </w:r>
          </w:p>
        </w:tc>
      </w:tr>
      <w:tr w:rsidR="00A053BF" w:rsidRPr="007A5EFD" w:rsidTr="00E370D6">
        <w:trPr>
          <w:trHeight w:val="337"/>
        </w:trPr>
        <w:tc>
          <w:tcPr>
            <w:tcW w:w="5148" w:type="dxa"/>
            <w:gridSpan w:val="1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A053BF" w:rsidRPr="00E370D6" w:rsidRDefault="008B00C3" w:rsidP="00A053BF">
            <w:pPr>
              <w:rPr>
                <w:rStyle w:val="Questionlabel"/>
              </w:rPr>
            </w:pPr>
            <w:r w:rsidRPr="00E370D6">
              <w:rPr>
                <w:rStyle w:val="Questionlabel"/>
              </w:rPr>
              <w:t>Who did you report it to? (if reported)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A053BF" w:rsidRPr="00E370D6" w:rsidRDefault="00A053BF" w:rsidP="00A053BF"/>
        </w:tc>
      </w:tr>
      <w:tr w:rsidR="00A053BF" w:rsidRPr="007A5EFD" w:rsidTr="00E370D6">
        <w:trPr>
          <w:trHeight w:val="223"/>
        </w:trPr>
        <w:tc>
          <w:tcPr>
            <w:tcW w:w="5148" w:type="dxa"/>
            <w:gridSpan w:val="1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A053BF" w:rsidRPr="00E370D6" w:rsidRDefault="008B00C3" w:rsidP="00A053BF">
            <w:pPr>
              <w:rPr>
                <w:rStyle w:val="Questionlabel"/>
              </w:rPr>
            </w:pPr>
            <w:r w:rsidRPr="00E370D6">
              <w:rPr>
                <w:rStyle w:val="Questionlabel"/>
              </w:rPr>
              <w:t>Report reference number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A053BF" w:rsidRPr="00E370D6" w:rsidRDefault="00A053BF" w:rsidP="00A053BF"/>
        </w:tc>
      </w:tr>
      <w:tr w:rsidR="00A053BF" w:rsidRPr="007A5EFD" w:rsidTr="00445524">
        <w:trPr>
          <w:trHeight w:val="337"/>
        </w:trPr>
        <w:tc>
          <w:tcPr>
            <w:tcW w:w="5148" w:type="dxa"/>
            <w:gridSpan w:val="1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053BF" w:rsidRPr="00D74B2D" w:rsidRDefault="00445524" w:rsidP="00A053BF">
            <w:pPr>
              <w:rPr>
                <w:b/>
              </w:rPr>
            </w:pPr>
            <w:r>
              <w:rPr>
                <w:b/>
              </w:rPr>
              <w:t>Has the incident already happened?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053BF" w:rsidRPr="002851E0" w:rsidRDefault="00A053BF" w:rsidP="00A053BF">
            <w:pPr>
              <w:rPr>
                <w:bCs/>
              </w:rPr>
            </w:pPr>
            <w:r w:rsidRPr="002851E0">
              <w:rPr>
                <w:bCs/>
              </w:rPr>
              <w:t>Yes/No</w:t>
            </w:r>
            <w:r w:rsidR="00445524">
              <w:rPr>
                <w:bCs/>
              </w:rPr>
              <w:t>/I don’t know</w:t>
            </w:r>
          </w:p>
        </w:tc>
      </w:tr>
      <w:tr w:rsidR="00A053BF" w:rsidRPr="007A5EFD" w:rsidTr="00445524">
        <w:trPr>
          <w:trHeight w:val="337"/>
        </w:trPr>
        <w:tc>
          <w:tcPr>
            <w:tcW w:w="5148" w:type="dxa"/>
            <w:gridSpan w:val="1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053BF" w:rsidRPr="00D74B2D" w:rsidRDefault="00445524" w:rsidP="00A053BF">
            <w:pPr>
              <w:rPr>
                <w:b/>
                <w:bCs/>
              </w:rPr>
            </w:pPr>
            <w:r>
              <w:rPr>
                <w:b/>
              </w:rPr>
              <w:t>What date did/will the incident happen?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053BF" w:rsidRPr="002851E0" w:rsidRDefault="00A053BF" w:rsidP="00A053BF">
            <w:pPr>
              <w:rPr>
                <w:bCs/>
              </w:rPr>
            </w:pPr>
          </w:p>
        </w:tc>
      </w:tr>
      <w:tr w:rsidR="00A053BF" w:rsidRPr="007A5EFD" w:rsidTr="00445524">
        <w:trPr>
          <w:trHeight w:val="27"/>
        </w:trPr>
        <w:tc>
          <w:tcPr>
            <w:tcW w:w="5148" w:type="dxa"/>
            <w:gridSpan w:val="1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053BF" w:rsidRPr="00585D8F" w:rsidRDefault="00445524" w:rsidP="00A053BF">
            <w:pPr>
              <w:rPr>
                <w:rStyle w:val="Questionlabel"/>
              </w:rPr>
            </w:pPr>
            <w:r>
              <w:rPr>
                <w:rStyle w:val="Questionlabel"/>
              </w:rPr>
              <w:t>What time did/will the incident happen?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053BF" w:rsidRPr="002C0BEF" w:rsidRDefault="00A053BF" w:rsidP="00A053BF"/>
        </w:tc>
      </w:tr>
      <w:tr w:rsidR="00A053BF" w:rsidRPr="007A5EFD" w:rsidTr="001E160C">
        <w:trPr>
          <w:trHeight w:val="786"/>
        </w:trPr>
        <w:tc>
          <w:tcPr>
            <w:tcW w:w="5148" w:type="dxa"/>
            <w:gridSpan w:val="1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053BF" w:rsidRDefault="001E160C" w:rsidP="00A053BF">
            <w:pPr>
              <w:rPr>
                <w:rStyle w:val="Questionlabel"/>
              </w:rPr>
            </w:pPr>
            <w:r>
              <w:rPr>
                <w:rStyle w:val="Questionlabel"/>
              </w:rPr>
              <w:t>Incident location address (if known)</w:t>
            </w:r>
          </w:p>
          <w:p w:rsidR="00A053BF" w:rsidRDefault="00A053BF" w:rsidP="00A053BF">
            <w:pPr>
              <w:rPr>
                <w:rStyle w:val="Questionlabel"/>
              </w:rPr>
            </w:pPr>
          </w:p>
        </w:tc>
        <w:tc>
          <w:tcPr>
            <w:tcW w:w="5103" w:type="dxa"/>
            <w:gridSpan w:val="1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053BF" w:rsidRPr="002C0BEF" w:rsidRDefault="00A053BF" w:rsidP="00A053BF"/>
        </w:tc>
      </w:tr>
      <w:tr w:rsidR="001E160C" w:rsidRPr="007A5EFD" w:rsidTr="001E160C">
        <w:trPr>
          <w:trHeight w:val="786"/>
        </w:trPr>
        <w:tc>
          <w:tcPr>
            <w:tcW w:w="5148" w:type="dxa"/>
            <w:gridSpan w:val="1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1E160C" w:rsidRPr="001E160C" w:rsidRDefault="001E160C" w:rsidP="001E160C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Describe the incident</w:t>
            </w:r>
          </w:p>
          <w:p w:rsidR="001E160C" w:rsidRPr="001E160C" w:rsidRDefault="001E160C" w:rsidP="001E160C">
            <w:pPr>
              <w:shd w:val="clear" w:color="auto" w:fill="FFFFFF"/>
              <w:spacing w:after="100" w:afterAutospacing="1"/>
              <w:rPr>
                <w:rFonts w:eastAsia="Times New Roman"/>
                <w:szCs w:val="22"/>
              </w:rPr>
            </w:pPr>
            <w:r w:rsidRPr="001E160C">
              <w:rPr>
                <w:rFonts w:eastAsia="Times New Roman"/>
                <w:szCs w:val="22"/>
              </w:rPr>
              <w:t>Provide a brief summary about the incident including:</w:t>
            </w:r>
          </w:p>
          <w:p w:rsidR="001E160C" w:rsidRPr="001E160C" w:rsidRDefault="001E160C" w:rsidP="001E160C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szCs w:val="22"/>
              </w:rPr>
            </w:pPr>
            <w:r w:rsidRPr="001E160C">
              <w:rPr>
                <w:rFonts w:eastAsia="Times New Roman"/>
                <w:szCs w:val="22"/>
              </w:rPr>
              <w:t>number and species of animal</w:t>
            </w:r>
          </w:p>
          <w:p w:rsidR="001E160C" w:rsidRPr="001E160C" w:rsidRDefault="001E160C" w:rsidP="001E160C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szCs w:val="22"/>
              </w:rPr>
            </w:pPr>
            <w:r w:rsidRPr="001E160C">
              <w:rPr>
                <w:rFonts w:eastAsia="Times New Roman"/>
                <w:szCs w:val="22"/>
              </w:rPr>
              <w:t>any important dates</w:t>
            </w:r>
          </w:p>
          <w:p w:rsidR="001E160C" w:rsidRPr="001E160C" w:rsidRDefault="001E160C" w:rsidP="001E160C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szCs w:val="22"/>
              </w:rPr>
            </w:pPr>
            <w:r w:rsidRPr="001E160C">
              <w:rPr>
                <w:rFonts w:eastAsia="Times New Roman"/>
                <w:szCs w:val="22"/>
              </w:rPr>
              <w:t>location details of the incident</w:t>
            </w:r>
          </w:p>
          <w:p w:rsidR="001E160C" w:rsidRPr="001E160C" w:rsidRDefault="001E160C" w:rsidP="001E160C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szCs w:val="22"/>
              </w:rPr>
            </w:pPr>
            <w:r w:rsidRPr="001E160C">
              <w:rPr>
                <w:rFonts w:eastAsia="Times New Roman"/>
                <w:szCs w:val="22"/>
              </w:rPr>
              <w:t>the names of any witnesses</w:t>
            </w:r>
          </w:p>
          <w:p w:rsidR="001E160C" w:rsidRPr="001E160C" w:rsidRDefault="001E160C" w:rsidP="001E160C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Style w:val="Questionlabel"/>
                <w:rFonts w:eastAsia="Times New Roman"/>
                <w:b w:val="0"/>
                <w:bCs w:val="0"/>
                <w:szCs w:val="22"/>
              </w:rPr>
            </w:pPr>
            <w:r w:rsidRPr="001E160C">
              <w:rPr>
                <w:rFonts w:eastAsia="Times New Roman"/>
                <w:szCs w:val="22"/>
              </w:rPr>
              <w:t>any evidence you wish to provide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1E160C" w:rsidRPr="002C0BEF" w:rsidRDefault="001E160C" w:rsidP="00A053BF"/>
        </w:tc>
      </w:tr>
      <w:tr w:rsidR="001E160C" w:rsidRPr="007A5EFD" w:rsidTr="001E160C">
        <w:trPr>
          <w:trHeight w:val="786"/>
        </w:trPr>
        <w:tc>
          <w:tcPr>
            <w:tcW w:w="5148" w:type="dxa"/>
            <w:gridSpan w:val="1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1E160C" w:rsidRDefault="001E160C" w:rsidP="001E160C">
            <w:pPr>
              <w:spacing w:after="0"/>
              <w:rPr>
                <w:b/>
              </w:rPr>
            </w:pPr>
            <w:r>
              <w:rPr>
                <w:b/>
              </w:rPr>
              <w:t>What is the source of your information?</w:t>
            </w:r>
          </w:p>
          <w:p w:rsidR="001E160C" w:rsidRDefault="001E160C" w:rsidP="001E160C">
            <w:pPr>
              <w:spacing w:after="0"/>
              <w:rPr>
                <w:b/>
              </w:rPr>
            </w:pPr>
            <w:r w:rsidRPr="001E160C">
              <w:rPr>
                <w:rFonts w:eastAsia="Times New Roman"/>
                <w:szCs w:val="22"/>
              </w:rPr>
              <w:t>For example, social media or company's website, word of mouth or item located in store.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1E160C" w:rsidRPr="002C0BEF" w:rsidRDefault="001E160C" w:rsidP="00A053BF"/>
        </w:tc>
      </w:tr>
      <w:tr w:rsidR="00A053BF" w:rsidRPr="007A5EFD" w:rsidTr="008E2A64">
        <w:trPr>
          <w:trHeight w:val="27"/>
        </w:trPr>
        <w:tc>
          <w:tcPr>
            <w:tcW w:w="10251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A053BF" w:rsidRPr="004A3CC9" w:rsidRDefault="001E160C" w:rsidP="00A053BF">
            <w:pPr>
              <w:rPr>
                <w:rStyle w:val="Questionlabel"/>
                <w:color w:val="1F1F5F" w:themeColor="text1"/>
              </w:rPr>
            </w:pPr>
            <w:r>
              <w:rPr>
                <w:rStyle w:val="Questionlabel"/>
                <w:color w:val="FFFFFF" w:themeColor="background1"/>
              </w:rPr>
              <w:t>Involved parties</w:t>
            </w:r>
          </w:p>
        </w:tc>
      </w:tr>
      <w:tr w:rsidR="00A053BF" w:rsidRPr="007A5EFD" w:rsidTr="008E2A64">
        <w:trPr>
          <w:trHeight w:val="191"/>
        </w:trPr>
        <w:tc>
          <w:tcPr>
            <w:tcW w:w="10251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top w:w="85" w:type="dxa"/>
              <w:left w:w="113" w:type="dxa"/>
              <w:bottom w:w="85" w:type="dxa"/>
              <w:right w:w="0" w:type="dxa"/>
            </w:tcMar>
          </w:tcPr>
          <w:p w:rsidR="00A053BF" w:rsidRPr="001E160C" w:rsidRDefault="001E160C" w:rsidP="00A053BF">
            <w:pPr>
              <w:rPr>
                <w:b/>
              </w:rPr>
            </w:pPr>
            <w:r w:rsidRPr="001E160C">
              <w:rPr>
                <w:b/>
              </w:rPr>
              <w:t>Was it an individual or organisation involved in the incident?</w:t>
            </w:r>
          </w:p>
        </w:tc>
      </w:tr>
      <w:tr w:rsidR="001E160C" w:rsidRPr="007A5EFD" w:rsidTr="001E160C">
        <w:trPr>
          <w:trHeight w:val="27"/>
        </w:trPr>
        <w:tc>
          <w:tcPr>
            <w:tcW w:w="2172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1E160C" w:rsidRPr="00D74B2D" w:rsidRDefault="001E160C" w:rsidP="00FD3D1F">
            <w:pPr>
              <w:rPr>
                <w:b/>
              </w:rPr>
            </w:pPr>
            <w:r>
              <w:rPr>
                <w:b/>
              </w:rPr>
              <w:t>Individual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160C" w:rsidRPr="002C0BEF" w:rsidRDefault="001E160C" w:rsidP="00FD3D1F">
            <w:r>
              <w:t>Yes/No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1E160C" w:rsidRPr="00D74B2D" w:rsidRDefault="001E160C" w:rsidP="00FD3D1F">
            <w:pPr>
              <w:rPr>
                <w:b/>
                <w:bCs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160C" w:rsidRPr="00CF5037" w:rsidRDefault="001E160C" w:rsidP="00FD3D1F">
            <w:pPr>
              <w:rPr>
                <w:bCs/>
              </w:rPr>
            </w:pPr>
            <w:r w:rsidRPr="00CF5037">
              <w:rPr>
                <w:bCs/>
              </w:rPr>
              <w:t>Yes/No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160C" w:rsidRPr="00D74B2D" w:rsidRDefault="001E160C" w:rsidP="00FD3D1F">
            <w:pPr>
              <w:rPr>
                <w:b/>
                <w:bCs/>
              </w:rPr>
            </w:pPr>
            <w:r>
              <w:rPr>
                <w:b/>
                <w:bCs/>
              </w:rPr>
              <w:t>I don’t know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160C" w:rsidRPr="00CF5037" w:rsidRDefault="001E160C" w:rsidP="00FD3D1F">
            <w:pPr>
              <w:rPr>
                <w:bCs/>
              </w:rPr>
            </w:pPr>
            <w:r w:rsidRPr="00CF5037">
              <w:rPr>
                <w:bCs/>
              </w:rPr>
              <w:t>Yes/No</w:t>
            </w:r>
          </w:p>
        </w:tc>
      </w:tr>
      <w:tr w:rsidR="00A053BF" w:rsidRPr="007A5EFD" w:rsidTr="00FE7F5D">
        <w:trPr>
          <w:trHeight w:val="27"/>
        </w:trPr>
        <w:tc>
          <w:tcPr>
            <w:tcW w:w="3447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053BF" w:rsidRPr="00DE6486" w:rsidRDefault="00C94FEF" w:rsidP="00A053BF">
            <w:pPr>
              <w:rPr>
                <w:b/>
                <w:bCs/>
              </w:rPr>
            </w:pPr>
            <w:r>
              <w:rPr>
                <w:b/>
                <w:bCs/>
              </w:rPr>
              <w:t>Individual’s full name</w:t>
            </w:r>
          </w:p>
        </w:tc>
        <w:tc>
          <w:tcPr>
            <w:tcW w:w="6804" w:type="dxa"/>
            <w:gridSpan w:val="17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053BF" w:rsidRDefault="00A053BF" w:rsidP="00A053BF">
            <w:pPr>
              <w:rPr>
                <w:b/>
                <w:bCs/>
              </w:rPr>
            </w:pPr>
          </w:p>
        </w:tc>
      </w:tr>
      <w:tr w:rsidR="00A053BF" w:rsidRPr="007A5EFD" w:rsidTr="00FE7F5D">
        <w:trPr>
          <w:trHeight w:val="27"/>
        </w:trPr>
        <w:tc>
          <w:tcPr>
            <w:tcW w:w="3447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053BF" w:rsidRDefault="00C94FEF" w:rsidP="00A053BF">
            <w:pPr>
              <w:rPr>
                <w:b/>
                <w:bCs/>
              </w:rPr>
            </w:pPr>
            <w:r>
              <w:rPr>
                <w:b/>
                <w:bCs/>
              </w:rPr>
              <w:t>Individual’s residential address</w:t>
            </w:r>
          </w:p>
        </w:tc>
        <w:tc>
          <w:tcPr>
            <w:tcW w:w="6804" w:type="dxa"/>
            <w:gridSpan w:val="17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053BF" w:rsidRDefault="00A053BF" w:rsidP="00A053BF">
            <w:pPr>
              <w:rPr>
                <w:b/>
                <w:bCs/>
              </w:rPr>
            </w:pPr>
          </w:p>
        </w:tc>
      </w:tr>
      <w:tr w:rsidR="00FE7F5D" w:rsidRPr="007A5EFD" w:rsidTr="00FE7F5D">
        <w:trPr>
          <w:trHeight w:val="27"/>
        </w:trPr>
        <w:tc>
          <w:tcPr>
            <w:tcW w:w="3447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FE7F5D" w:rsidRDefault="00FE7F5D" w:rsidP="00A053BF">
            <w:pPr>
              <w:rPr>
                <w:b/>
                <w:bCs/>
              </w:rPr>
            </w:pPr>
            <w:r>
              <w:rPr>
                <w:b/>
                <w:bCs/>
              </w:rPr>
              <w:t>Organisation name</w:t>
            </w:r>
          </w:p>
        </w:tc>
        <w:tc>
          <w:tcPr>
            <w:tcW w:w="6804" w:type="dxa"/>
            <w:gridSpan w:val="17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FE7F5D" w:rsidRDefault="00FE7F5D" w:rsidP="00A053BF">
            <w:pPr>
              <w:rPr>
                <w:b/>
                <w:bCs/>
              </w:rPr>
            </w:pPr>
          </w:p>
        </w:tc>
      </w:tr>
      <w:tr w:rsidR="00FE7F5D" w:rsidRPr="007A5EFD" w:rsidTr="00FE7F5D">
        <w:trPr>
          <w:trHeight w:val="27"/>
        </w:trPr>
        <w:tc>
          <w:tcPr>
            <w:tcW w:w="3447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FE7F5D" w:rsidRDefault="00FE7F5D" w:rsidP="00A053BF">
            <w:pPr>
              <w:rPr>
                <w:b/>
                <w:bCs/>
              </w:rPr>
            </w:pPr>
            <w:r>
              <w:rPr>
                <w:b/>
                <w:bCs/>
              </w:rPr>
              <w:t>Business address</w:t>
            </w:r>
          </w:p>
        </w:tc>
        <w:tc>
          <w:tcPr>
            <w:tcW w:w="6804" w:type="dxa"/>
            <w:gridSpan w:val="17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FE7F5D" w:rsidRDefault="00FE7F5D" w:rsidP="00A053BF">
            <w:pPr>
              <w:rPr>
                <w:b/>
                <w:bCs/>
              </w:rPr>
            </w:pPr>
          </w:p>
        </w:tc>
      </w:tr>
      <w:tr w:rsidR="00C94FEF" w:rsidRPr="007A5EFD" w:rsidTr="00FE7F5D">
        <w:trPr>
          <w:trHeight w:val="27"/>
        </w:trPr>
        <w:tc>
          <w:tcPr>
            <w:tcW w:w="1463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C94FEF" w:rsidRPr="007A5EFD" w:rsidRDefault="00C94FEF" w:rsidP="00FD3D1F">
            <w:pPr>
              <w:rPr>
                <w:rStyle w:val="Questionlabel"/>
              </w:rPr>
            </w:pPr>
            <w:r>
              <w:rPr>
                <w:rStyle w:val="Questionlabel"/>
              </w:rPr>
              <w:t>Phone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C94FEF" w:rsidRPr="002C0BEF" w:rsidRDefault="00C94FEF" w:rsidP="00FD3D1F"/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4FEF" w:rsidRPr="00BE0339" w:rsidRDefault="00C94FEF" w:rsidP="00FD3D1F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94FEF" w:rsidRPr="002C0BEF" w:rsidRDefault="00C94FEF" w:rsidP="00FD3D1F"/>
        </w:tc>
      </w:tr>
      <w:tr w:rsidR="00A053BF" w:rsidRPr="007A5EFD" w:rsidTr="00445524">
        <w:trPr>
          <w:trHeight w:val="27"/>
        </w:trPr>
        <w:tc>
          <w:tcPr>
            <w:tcW w:w="5148" w:type="dxa"/>
            <w:gridSpan w:val="1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053BF" w:rsidRDefault="00FE7F5D" w:rsidP="00A053BF">
            <w:pPr>
              <w:rPr>
                <w:b/>
                <w:bCs/>
              </w:rPr>
            </w:pPr>
            <w:r>
              <w:rPr>
                <w:b/>
                <w:bCs/>
              </w:rPr>
              <w:t>Provide any other details of the individual/organisation involved</w:t>
            </w:r>
          </w:p>
          <w:p w:rsidR="00FE7F5D" w:rsidRPr="00FE7F5D" w:rsidRDefault="00FE7F5D" w:rsidP="00A053BF">
            <w:pPr>
              <w:rPr>
                <w:bCs/>
              </w:rPr>
            </w:pPr>
            <w:r w:rsidRPr="00FE7F5D">
              <w:rPr>
                <w:bCs/>
              </w:rPr>
              <w:t>For example, ABN, vehicles, vessels or aircraft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053BF" w:rsidRDefault="00A053BF" w:rsidP="00A053BF">
            <w:pPr>
              <w:rPr>
                <w:b/>
                <w:bCs/>
              </w:rPr>
            </w:pPr>
          </w:p>
        </w:tc>
      </w:tr>
      <w:tr w:rsidR="00A053BF" w:rsidRPr="007A5EFD" w:rsidTr="008E2A64">
        <w:trPr>
          <w:trHeight w:val="195"/>
        </w:trPr>
        <w:tc>
          <w:tcPr>
            <w:tcW w:w="10251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A053BF" w:rsidRPr="007A5EFD" w:rsidRDefault="00A053BF" w:rsidP="00A053BF">
            <w:pPr>
              <w:rPr>
                <w:rStyle w:val="Questionlabel"/>
              </w:rPr>
            </w:pPr>
            <w:r>
              <w:rPr>
                <w:rStyle w:val="Questionlabel"/>
                <w:color w:val="FFFFFF" w:themeColor="background1"/>
              </w:rPr>
              <w:t>Supporting documents</w:t>
            </w:r>
          </w:p>
        </w:tc>
      </w:tr>
      <w:tr w:rsidR="00A053BF" w:rsidRPr="007A5EFD" w:rsidTr="008B00C3">
        <w:trPr>
          <w:trHeight w:val="223"/>
        </w:trPr>
        <w:tc>
          <w:tcPr>
            <w:tcW w:w="8540" w:type="dxa"/>
            <w:gridSpan w:val="2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053BF" w:rsidRPr="007A5EFD" w:rsidRDefault="001E160C" w:rsidP="00A053BF">
            <w:pPr>
              <w:rPr>
                <w:rStyle w:val="Questionlabel"/>
              </w:rPr>
            </w:pPr>
            <w:r>
              <w:rPr>
                <w:rStyle w:val="Questionlabel"/>
              </w:rPr>
              <w:t>Attached supporting documents or photos you have relating to the incident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053BF" w:rsidRPr="00E30CBD" w:rsidRDefault="00A053BF" w:rsidP="00A053BF">
            <w:r>
              <w:t>Yes/No</w:t>
            </w:r>
          </w:p>
        </w:tc>
      </w:tr>
      <w:tr w:rsidR="00A053BF" w:rsidRPr="007A5EFD" w:rsidTr="008E2A64">
        <w:trPr>
          <w:trHeight w:val="195"/>
        </w:trPr>
        <w:tc>
          <w:tcPr>
            <w:tcW w:w="10251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A053BF" w:rsidRPr="007A5EFD" w:rsidRDefault="00FE7F5D" w:rsidP="00A053BF">
            <w:pPr>
              <w:rPr>
                <w:rStyle w:val="Questionlabel"/>
              </w:rPr>
            </w:pPr>
            <w:r>
              <w:rPr>
                <w:rStyle w:val="Questionlabel"/>
                <w:color w:val="FFFFFF" w:themeColor="background1"/>
              </w:rPr>
              <w:t>Declaration and consent</w:t>
            </w:r>
          </w:p>
        </w:tc>
      </w:tr>
      <w:tr w:rsidR="00A053BF" w:rsidRPr="007A5EFD" w:rsidTr="008B00C3">
        <w:trPr>
          <w:trHeight w:val="223"/>
        </w:trPr>
        <w:tc>
          <w:tcPr>
            <w:tcW w:w="8540" w:type="dxa"/>
            <w:gridSpan w:val="2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053BF" w:rsidRPr="00FE7F5D" w:rsidRDefault="00FE7F5D" w:rsidP="00A053BF">
            <w:pPr>
              <w:rPr>
                <w:rStyle w:val="Questionlabel"/>
                <w:b w:val="0"/>
              </w:rPr>
            </w:pPr>
            <w:r w:rsidRPr="00FE7F5D">
              <w:rPr>
                <w:b/>
                <w:color w:val="454347"/>
                <w:shd w:val="clear" w:color="auto" w:fill="FFFFFF"/>
              </w:rPr>
              <w:t>I declare that the information provided by me is true and correct to the best of my knowledge and beliefs</w:t>
            </w:r>
            <w:r>
              <w:rPr>
                <w:b/>
                <w:color w:val="454347"/>
                <w:shd w:val="clear" w:color="auto" w:fill="FFFFFF"/>
              </w:rPr>
              <w:t>.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053BF" w:rsidRDefault="00A053BF" w:rsidP="00A053BF">
            <w:r>
              <w:t>Yes/No</w:t>
            </w:r>
          </w:p>
        </w:tc>
      </w:tr>
      <w:tr w:rsidR="00A053BF" w:rsidRPr="007A5EFD" w:rsidTr="008B00C3">
        <w:trPr>
          <w:trHeight w:val="223"/>
        </w:trPr>
        <w:tc>
          <w:tcPr>
            <w:tcW w:w="8540" w:type="dxa"/>
            <w:gridSpan w:val="2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053BF" w:rsidRPr="00FE7F5D" w:rsidRDefault="00FE7F5D" w:rsidP="00FE7F5D">
            <w:pPr>
              <w:shd w:val="clear" w:color="auto" w:fill="FFFFFF"/>
              <w:spacing w:after="0"/>
              <w:rPr>
                <w:rStyle w:val="Questionlabel"/>
                <w:rFonts w:eastAsia="Times New Roman"/>
                <w:b w:val="0"/>
                <w:bCs w:val="0"/>
                <w:color w:val="454347"/>
                <w:szCs w:val="22"/>
              </w:rPr>
            </w:pPr>
            <w:r w:rsidRPr="00FE7F5D">
              <w:rPr>
                <w:rFonts w:eastAsia="Times New Roman"/>
                <w:b/>
                <w:color w:val="454347"/>
                <w:szCs w:val="22"/>
              </w:rPr>
              <w:t>I consent to my information being provided to local councils, Northern Territory Government departments or agencies, and Commonwealth departments or agencies if required.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053BF" w:rsidRDefault="00A053BF" w:rsidP="00A053BF">
            <w:r>
              <w:t>Yes/No</w:t>
            </w:r>
          </w:p>
        </w:tc>
      </w:tr>
      <w:tr w:rsidR="00A053BF" w:rsidRPr="007A5EFD" w:rsidTr="008B00C3">
        <w:trPr>
          <w:trHeight w:val="223"/>
        </w:trPr>
        <w:tc>
          <w:tcPr>
            <w:tcW w:w="2162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053BF" w:rsidRDefault="00A053BF" w:rsidP="00A053BF">
            <w:pPr>
              <w:rPr>
                <w:b/>
                <w:color w:val="212529"/>
                <w:shd w:val="clear" w:color="auto" w:fill="FFFFFF"/>
              </w:rPr>
            </w:pPr>
            <w:r>
              <w:rPr>
                <w:b/>
                <w:color w:val="212529"/>
                <w:shd w:val="clear" w:color="auto" w:fill="FFFFFF"/>
              </w:rPr>
              <w:t>Signature</w:t>
            </w:r>
          </w:p>
        </w:tc>
        <w:tc>
          <w:tcPr>
            <w:tcW w:w="467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053BF" w:rsidRDefault="00A053BF" w:rsidP="00A053BF">
            <w:pPr>
              <w:rPr>
                <w:b/>
                <w:color w:val="212529"/>
                <w:shd w:val="clear" w:color="auto" w:fill="FFFFFF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53BF" w:rsidRDefault="00A053BF" w:rsidP="00A053BF">
            <w:pPr>
              <w:rPr>
                <w:b/>
                <w:color w:val="212529"/>
                <w:shd w:val="clear" w:color="auto" w:fill="FFFFFF"/>
              </w:rPr>
            </w:pPr>
            <w:r>
              <w:rPr>
                <w:b/>
                <w:color w:val="212529"/>
                <w:shd w:val="clear" w:color="auto" w:fill="FFFFFF"/>
              </w:rPr>
              <w:t>Date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053BF" w:rsidRPr="00BB1378" w:rsidRDefault="00A053BF" w:rsidP="00A053BF">
            <w:pPr>
              <w:rPr>
                <w:b/>
              </w:rPr>
            </w:pPr>
          </w:p>
        </w:tc>
      </w:tr>
      <w:tr w:rsidR="00A053BF" w:rsidRPr="007A5EFD" w:rsidTr="008E2A64">
        <w:trPr>
          <w:trHeight w:val="727"/>
        </w:trPr>
        <w:tc>
          <w:tcPr>
            <w:tcW w:w="10251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:rsidR="00A053BF" w:rsidRPr="000F3943" w:rsidRDefault="00A053BF" w:rsidP="00A053BF">
            <w:pPr>
              <w:pStyle w:val="Heading1"/>
              <w:outlineLvl w:val="0"/>
            </w:pPr>
            <w:r w:rsidRPr="000F3943">
              <w:lastRenderedPageBreak/>
              <w:t>Submit</w:t>
            </w:r>
          </w:p>
          <w:p w:rsidR="00A053BF" w:rsidRDefault="00A053BF" w:rsidP="00A053BF">
            <w:pPr>
              <w:widowControl w:val="0"/>
              <w:rPr>
                <w:rFonts w:asciiTheme="minorHAnsi" w:hAnsiTheme="minorHAnsi"/>
                <w:szCs w:val="22"/>
              </w:rPr>
            </w:pPr>
          </w:p>
          <w:p w:rsidR="00A053BF" w:rsidRPr="000F3943" w:rsidRDefault="00A053BF" w:rsidP="00A053BF">
            <w:pPr>
              <w:widowControl w:val="0"/>
              <w:rPr>
                <w:rFonts w:asciiTheme="minorHAnsi" w:hAnsiTheme="minorHAnsi"/>
                <w:szCs w:val="22"/>
              </w:rPr>
            </w:pPr>
            <w:r w:rsidRPr="000F3943">
              <w:rPr>
                <w:rFonts w:asciiTheme="minorHAnsi" w:hAnsiTheme="minorHAnsi"/>
                <w:szCs w:val="22"/>
              </w:rPr>
              <w:t xml:space="preserve">Email your completed form to </w:t>
            </w:r>
            <w:hyperlink r:id="rId9" w:history="1">
              <w:r w:rsidR="00FE7F5D" w:rsidRPr="00B82285">
                <w:rPr>
                  <w:rStyle w:val="Hyperlink"/>
                </w:rPr>
                <w:t>w</w:t>
              </w:r>
            </w:hyperlink>
            <w:r w:rsidR="00FE7F5D">
              <w:rPr>
                <w:rStyle w:val="Hyperlink"/>
              </w:rPr>
              <w:t>ildlife.investigations@nt.gov.au</w:t>
            </w:r>
            <w:r w:rsidRPr="0062135B">
              <w:rPr>
                <w:rStyle w:val="Hyperlink"/>
                <w:b/>
                <w:color w:val="auto"/>
                <w:u w:val="none"/>
              </w:rPr>
              <w:t>.</w:t>
            </w:r>
          </w:p>
          <w:p w:rsidR="00A053BF" w:rsidRDefault="00A053BF" w:rsidP="00A053BF">
            <w:pPr>
              <w:widowControl w:val="0"/>
              <w:rPr>
                <w:rFonts w:asciiTheme="minorHAnsi" w:hAnsiTheme="minorHAnsi"/>
                <w:szCs w:val="22"/>
              </w:rPr>
            </w:pPr>
          </w:p>
          <w:p w:rsidR="00A053BF" w:rsidRDefault="00A053BF" w:rsidP="00A053BF">
            <w:pPr>
              <w:widowControl w:val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or by mail to</w:t>
            </w:r>
          </w:p>
          <w:p w:rsidR="00A053BF" w:rsidRDefault="00FE7F5D" w:rsidP="00A053BF">
            <w:pPr>
              <w:pStyle w:val="NormalWeb"/>
              <w:shd w:val="clear" w:color="auto" w:fill="FFFFFF"/>
              <w:rPr>
                <w:rFonts w:ascii="Lato" w:hAnsi="Lato"/>
                <w:color w:val="212529"/>
                <w:sz w:val="22"/>
                <w:szCs w:val="22"/>
              </w:rPr>
            </w:pPr>
            <w:r>
              <w:rPr>
                <w:rFonts w:ascii="Lato" w:hAnsi="Lato"/>
                <w:color w:val="212529"/>
                <w:sz w:val="22"/>
                <w:szCs w:val="22"/>
              </w:rPr>
              <w:t>Parks and Wildlife Commission</w:t>
            </w:r>
          </w:p>
          <w:p w:rsidR="00FE7F5D" w:rsidRDefault="00FE7F5D" w:rsidP="00A053BF">
            <w:pPr>
              <w:pStyle w:val="NormalWeb"/>
              <w:shd w:val="clear" w:color="auto" w:fill="FFFFFF"/>
              <w:rPr>
                <w:rFonts w:ascii="Lato" w:hAnsi="Lato"/>
                <w:color w:val="212529"/>
                <w:sz w:val="22"/>
                <w:szCs w:val="22"/>
              </w:rPr>
            </w:pPr>
            <w:r>
              <w:rPr>
                <w:rFonts w:ascii="Lato" w:hAnsi="Lato"/>
                <w:color w:val="212529"/>
                <w:sz w:val="22"/>
                <w:szCs w:val="22"/>
              </w:rPr>
              <w:t>PO Box 496</w:t>
            </w:r>
          </w:p>
          <w:p w:rsidR="00FE7F5D" w:rsidRDefault="00FE7F5D" w:rsidP="00A053BF">
            <w:pPr>
              <w:pStyle w:val="NormalWeb"/>
              <w:shd w:val="clear" w:color="auto" w:fill="FFFFFF"/>
              <w:rPr>
                <w:rFonts w:ascii="Lato" w:hAnsi="Lato"/>
                <w:color w:val="212529"/>
                <w:sz w:val="22"/>
                <w:szCs w:val="22"/>
              </w:rPr>
            </w:pPr>
            <w:r>
              <w:rPr>
                <w:rFonts w:ascii="Lato" w:hAnsi="Lato"/>
                <w:color w:val="212529"/>
                <w:sz w:val="22"/>
                <w:szCs w:val="22"/>
              </w:rPr>
              <w:t xml:space="preserve">Palmerston  NT  </w:t>
            </w:r>
            <w:r w:rsidR="00F415E5">
              <w:rPr>
                <w:rFonts w:ascii="Lato" w:hAnsi="Lato"/>
                <w:color w:val="212529"/>
                <w:sz w:val="22"/>
                <w:szCs w:val="22"/>
              </w:rPr>
              <w:t>0831</w:t>
            </w:r>
          </w:p>
          <w:p w:rsidR="00A053BF" w:rsidRDefault="00A053BF" w:rsidP="00A053BF">
            <w:pPr>
              <w:widowControl w:val="0"/>
              <w:rPr>
                <w:rFonts w:asciiTheme="minorHAnsi" w:hAnsiTheme="minorHAnsi"/>
                <w:szCs w:val="22"/>
              </w:rPr>
            </w:pPr>
          </w:p>
          <w:p w:rsidR="00A053BF" w:rsidRDefault="00A053BF" w:rsidP="00A053BF">
            <w:pPr>
              <w:pStyle w:val="NormalWeb"/>
              <w:shd w:val="clear" w:color="auto" w:fill="FFFFFF"/>
              <w:rPr>
                <w:rFonts w:ascii="Lato" w:hAnsi="Lato"/>
                <w:color w:val="212529"/>
                <w:sz w:val="22"/>
                <w:szCs w:val="22"/>
              </w:rPr>
            </w:pPr>
            <w:r w:rsidRPr="00CA26EE">
              <w:rPr>
                <w:rFonts w:ascii="Lato" w:hAnsi="Lato"/>
                <w:color w:val="212529"/>
                <w:sz w:val="22"/>
                <w:szCs w:val="22"/>
              </w:rPr>
              <w:t xml:space="preserve">You can also </w:t>
            </w:r>
            <w:r w:rsidR="00FE7F5D">
              <w:rPr>
                <w:rFonts w:ascii="Lato" w:hAnsi="Lato"/>
                <w:color w:val="212529"/>
                <w:sz w:val="22"/>
                <w:szCs w:val="22"/>
              </w:rPr>
              <w:t>phone 0401 115 702 (24 hours)</w:t>
            </w:r>
            <w:r w:rsidR="00564B12">
              <w:rPr>
                <w:rFonts w:ascii="Lato" w:hAnsi="Lato"/>
                <w:color w:val="212529"/>
                <w:sz w:val="22"/>
                <w:szCs w:val="22"/>
              </w:rPr>
              <w:t>.</w:t>
            </w:r>
          </w:p>
          <w:p w:rsidR="00A053BF" w:rsidRPr="000F3943" w:rsidRDefault="00A053BF" w:rsidP="00A053BF">
            <w:pPr>
              <w:pStyle w:val="Heading1"/>
              <w:outlineLvl w:val="0"/>
            </w:pPr>
            <w:r>
              <w:t xml:space="preserve">Privacy </w:t>
            </w:r>
          </w:p>
          <w:p w:rsidR="00A053BF" w:rsidRPr="00F415E5" w:rsidRDefault="00A053BF" w:rsidP="00A053BF">
            <w:pPr>
              <w:rPr>
                <w:rFonts w:asciiTheme="minorHAnsi" w:hAnsiTheme="minorHAnsi"/>
                <w:szCs w:val="22"/>
              </w:rPr>
            </w:pPr>
          </w:p>
          <w:p w:rsidR="00F415E5" w:rsidRDefault="00F415E5" w:rsidP="00F415E5">
            <w:pPr>
              <w:pStyle w:val="NormalWeb"/>
              <w:shd w:val="clear" w:color="auto" w:fill="FFFFFF"/>
              <w:rPr>
                <w:rFonts w:ascii="Lato" w:hAnsi="Lato"/>
                <w:color w:val="454347"/>
                <w:sz w:val="22"/>
                <w:szCs w:val="22"/>
              </w:rPr>
            </w:pPr>
            <w:r w:rsidRPr="00F415E5">
              <w:rPr>
                <w:rFonts w:ascii="Lato" w:hAnsi="Lato"/>
                <w:color w:val="454347"/>
                <w:sz w:val="22"/>
                <w:szCs w:val="22"/>
              </w:rPr>
              <w:t>The Parks and Wildlife Commission (Parks and Wildlife), a Division of the Department of Environment, Parks and Water Security (DEPWS), receives and processes information regarding wildlife crime.</w:t>
            </w:r>
          </w:p>
          <w:p w:rsidR="00F415E5" w:rsidRPr="00F415E5" w:rsidRDefault="00F415E5" w:rsidP="00F415E5">
            <w:pPr>
              <w:pStyle w:val="NormalWeb"/>
              <w:shd w:val="clear" w:color="auto" w:fill="FFFFFF"/>
              <w:rPr>
                <w:rFonts w:ascii="Lato" w:hAnsi="Lato"/>
                <w:color w:val="454347"/>
                <w:sz w:val="22"/>
                <w:szCs w:val="22"/>
              </w:rPr>
            </w:pPr>
          </w:p>
          <w:p w:rsidR="00F415E5" w:rsidRDefault="00F415E5" w:rsidP="00F415E5">
            <w:pPr>
              <w:pStyle w:val="NormalWeb"/>
              <w:shd w:val="clear" w:color="auto" w:fill="FFFFFF"/>
              <w:rPr>
                <w:rFonts w:ascii="Lato" w:hAnsi="Lato"/>
                <w:color w:val="454347"/>
                <w:sz w:val="22"/>
                <w:szCs w:val="22"/>
              </w:rPr>
            </w:pPr>
            <w:r w:rsidRPr="00F415E5">
              <w:rPr>
                <w:rFonts w:ascii="Lato" w:hAnsi="Lato"/>
                <w:color w:val="454347"/>
                <w:sz w:val="22"/>
                <w:szCs w:val="22"/>
              </w:rPr>
              <w:t>Parks and Wildlife will use the information provided to investigate and evaluate non-compliance or contravention of Territory laws.</w:t>
            </w:r>
          </w:p>
          <w:p w:rsidR="00F415E5" w:rsidRPr="00F415E5" w:rsidRDefault="00F415E5" w:rsidP="00F415E5">
            <w:pPr>
              <w:pStyle w:val="NormalWeb"/>
              <w:shd w:val="clear" w:color="auto" w:fill="FFFFFF"/>
              <w:rPr>
                <w:rFonts w:ascii="Lato" w:hAnsi="Lato"/>
                <w:color w:val="454347"/>
                <w:sz w:val="22"/>
                <w:szCs w:val="22"/>
              </w:rPr>
            </w:pPr>
          </w:p>
          <w:p w:rsidR="00F415E5" w:rsidRDefault="00F415E5" w:rsidP="00F415E5">
            <w:pPr>
              <w:pStyle w:val="NormalWeb"/>
              <w:shd w:val="clear" w:color="auto" w:fill="FFFFFF"/>
              <w:rPr>
                <w:rFonts w:ascii="Lato" w:hAnsi="Lato"/>
                <w:color w:val="454347"/>
                <w:sz w:val="22"/>
                <w:szCs w:val="22"/>
              </w:rPr>
            </w:pPr>
            <w:r w:rsidRPr="00F415E5">
              <w:rPr>
                <w:rFonts w:ascii="Lato" w:hAnsi="Lato"/>
                <w:color w:val="454347"/>
                <w:sz w:val="22"/>
                <w:szCs w:val="22"/>
              </w:rPr>
              <w:t>The information may be provided to local councils, Northern Territory Government departments or agencies, and Commonwealth departments or agencies.</w:t>
            </w:r>
          </w:p>
          <w:p w:rsidR="00F415E5" w:rsidRPr="00F415E5" w:rsidRDefault="00F415E5" w:rsidP="00F415E5">
            <w:pPr>
              <w:pStyle w:val="NormalWeb"/>
              <w:shd w:val="clear" w:color="auto" w:fill="FFFFFF"/>
              <w:rPr>
                <w:rFonts w:ascii="Lato" w:hAnsi="Lato"/>
                <w:color w:val="454347"/>
                <w:sz w:val="22"/>
                <w:szCs w:val="22"/>
              </w:rPr>
            </w:pPr>
          </w:p>
          <w:p w:rsidR="00F415E5" w:rsidRPr="00F415E5" w:rsidRDefault="00F415E5" w:rsidP="00F415E5">
            <w:pPr>
              <w:pStyle w:val="NormalWeb"/>
              <w:shd w:val="clear" w:color="auto" w:fill="FFFFFF"/>
              <w:rPr>
                <w:rFonts w:ascii="Lato" w:hAnsi="Lato"/>
                <w:color w:val="454347"/>
                <w:sz w:val="22"/>
                <w:szCs w:val="22"/>
              </w:rPr>
            </w:pPr>
            <w:r w:rsidRPr="00F415E5">
              <w:rPr>
                <w:rFonts w:ascii="Lato" w:hAnsi="Lato"/>
                <w:color w:val="454347"/>
                <w:sz w:val="22"/>
                <w:szCs w:val="22"/>
              </w:rPr>
              <w:t>You may contact the Division at </w:t>
            </w:r>
            <w:hyperlink r:id="rId10" w:tgtFrame="_blank" w:tooltip="wildlife.investigations@nt.gov.au" w:history="1">
              <w:r w:rsidRPr="00F415E5">
                <w:rPr>
                  <w:rStyle w:val="Hyperlink"/>
                  <w:szCs w:val="22"/>
                </w:rPr>
                <w:t>wildlife.investigations@nt.gov.au</w:t>
              </w:r>
            </w:hyperlink>
            <w:r w:rsidRPr="00F415E5">
              <w:rPr>
                <w:rFonts w:ascii="Lato" w:hAnsi="Lato"/>
                <w:color w:val="454347"/>
                <w:sz w:val="22"/>
                <w:szCs w:val="22"/>
              </w:rPr>
              <w:t>. Read the </w:t>
            </w:r>
            <w:hyperlink r:id="rId11" w:tgtFrame="_blank" w:tooltip="privacy policy" w:history="1">
              <w:r w:rsidRPr="00F415E5">
                <w:rPr>
                  <w:rStyle w:val="Hyperlink"/>
                  <w:szCs w:val="22"/>
                </w:rPr>
                <w:t>DEPWS privacy policy</w:t>
              </w:r>
            </w:hyperlink>
            <w:r>
              <w:rPr>
                <w:rStyle w:val="FootnoteReference"/>
                <w:rFonts w:ascii="Lato" w:hAnsi="Lato"/>
                <w:color w:val="454347"/>
                <w:sz w:val="22"/>
                <w:szCs w:val="22"/>
              </w:rPr>
              <w:footnoteReference w:id="1"/>
            </w:r>
            <w:r w:rsidRPr="00F415E5">
              <w:rPr>
                <w:rFonts w:ascii="Lato" w:hAnsi="Lato"/>
                <w:color w:val="454347"/>
                <w:sz w:val="22"/>
                <w:szCs w:val="22"/>
              </w:rPr>
              <w:t>.</w:t>
            </w:r>
          </w:p>
          <w:p w:rsidR="00A053BF" w:rsidRPr="000F3943" w:rsidRDefault="00A053BF" w:rsidP="00A053BF">
            <w:pPr>
              <w:pStyle w:val="NormalWeb"/>
              <w:shd w:val="clear" w:color="auto" w:fill="FFFFFF"/>
              <w:rPr>
                <w:rFonts w:asciiTheme="minorHAnsi" w:hAnsiTheme="minorHAnsi"/>
                <w:szCs w:val="22"/>
              </w:rPr>
            </w:pPr>
          </w:p>
        </w:tc>
      </w:tr>
      <w:tr w:rsidR="00A053BF" w:rsidRPr="007A5EFD" w:rsidTr="008E2A64">
        <w:trPr>
          <w:trHeight w:val="28"/>
        </w:trPr>
        <w:tc>
          <w:tcPr>
            <w:tcW w:w="10251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:rsidR="00A053BF" w:rsidRPr="002C21A2" w:rsidRDefault="00A053BF" w:rsidP="00A053BF">
            <w:pPr>
              <w:pStyle w:val="Subtitle0"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>End of form</w:t>
            </w:r>
          </w:p>
        </w:tc>
      </w:tr>
    </w:tbl>
    <w:p w:rsidR="007A5EFD" w:rsidRDefault="007A5EFD" w:rsidP="009B1BF1"/>
    <w:sectPr w:rsidR="007A5EFD" w:rsidSect="00CC57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693" w:rsidRDefault="002A7693" w:rsidP="007332FF">
      <w:r>
        <w:separator/>
      </w:r>
    </w:p>
  </w:endnote>
  <w:endnote w:type="continuationSeparator" w:id="0">
    <w:p w:rsidR="002A7693" w:rsidRDefault="002A7693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6B3" w:rsidRDefault="00F136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5D5" w:rsidRDefault="002645D5" w:rsidP="002645D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2645D5" w:rsidRPr="00132658" w:rsidTr="001B3D22">
      <w:trPr>
        <w:cantSplit/>
        <w:trHeight w:hRule="exact" w:val="850"/>
      </w:trPr>
      <w:tc>
        <w:tcPr>
          <w:tcW w:w="10318" w:type="dxa"/>
          <w:vAlign w:val="bottom"/>
        </w:tcPr>
        <w:p w:rsidR="001B3D22" w:rsidRPr="001B3D22" w:rsidRDefault="001B3D22" w:rsidP="001B3D22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97862090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F136B3">
                <w:rPr>
                  <w:rStyle w:val="PageNumber"/>
                  <w:b/>
                </w:rPr>
                <w:t>Environment</w:t>
              </w:r>
            </w:sdtContent>
          </w:sdt>
          <w:r w:rsidR="00F136B3">
            <w:rPr>
              <w:rStyle w:val="PageNumber"/>
              <w:b/>
            </w:rPr>
            <w:t>, Parks and Water Security</w:t>
          </w:r>
        </w:p>
        <w:p w:rsidR="001B3D22" w:rsidRDefault="002A7693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1121847698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3-09-28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F136B3">
                <w:rPr>
                  <w:rStyle w:val="PageNumber"/>
                </w:rPr>
                <w:t>28 September 2023</w:t>
              </w:r>
            </w:sdtContent>
          </w:sdt>
        </w:p>
        <w:p w:rsidR="002645D5" w:rsidRPr="00AC4488" w:rsidRDefault="002645D5" w:rsidP="002645D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C6785E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C6785E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</w:p>
      </w:tc>
    </w:tr>
  </w:tbl>
  <w:p w:rsidR="002645D5" w:rsidRPr="00B11C67" w:rsidRDefault="002645D5" w:rsidP="002645D5">
    <w:pPr>
      <w:pStyle w:val="Footer"/>
      <w:rPr>
        <w:sz w:val="4"/>
        <w:szCs w:val="4"/>
      </w:rPr>
    </w:pPr>
  </w:p>
  <w:p w:rsidR="00CA36A0" w:rsidRPr="002645D5" w:rsidRDefault="00CA36A0" w:rsidP="002645D5">
    <w:pPr>
      <w:pStyle w:val="Footer"/>
      <w:rPr>
        <w:rStyle w:val="Hidde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0B" w:rsidRDefault="0087320B" w:rsidP="0087320B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2645D5" w:rsidRPr="00132658" w:rsidTr="0087320B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:rsidR="001B3D22" w:rsidRPr="001B3D22" w:rsidRDefault="001B3D22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186008198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F136B3">
                <w:rPr>
                  <w:rStyle w:val="PageNumber"/>
                  <w:b/>
                </w:rPr>
                <w:t>Environment</w:t>
              </w:r>
            </w:sdtContent>
          </w:sdt>
          <w:r w:rsidR="00F136B3">
            <w:rPr>
              <w:rStyle w:val="PageNumber"/>
              <w:b/>
            </w:rPr>
            <w:t>, Parks and Water Security</w:t>
          </w:r>
        </w:p>
        <w:p w:rsidR="00A66DD9" w:rsidRPr="001B3D22" w:rsidRDefault="002A7693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3-09-28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F136B3">
                <w:rPr>
                  <w:rStyle w:val="PageNumber"/>
                </w:rPr>
                <w:t>28 September 2023</w:t>
              </w:r>
            </w:sdtContent>
          </w:sdt>
          <w:r w:rsidR="00BB1378">
            <w:rPr>
              <w:rStyle w:val="PageNumber"/>
            </w:rPr>
            <w:t xml:space="preserve"> </w:t>
          </w:r>
        </w:p>
        <w:p w:rsidR="002645D5" w:rsidRPr="00CE30CF" w:rsidRDefault="002645D5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C6785E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C6785E">
            <w:rPr>
              <w:rStyle w:val="PageNumber"/>
              <w:noProof/>
            </w:rPr>
            <w:t>3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:rsidR="002645D5" w:rsidRPr="001E14EB" w:rsidRDefault="00661D1D" w:rsidP="002645D5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28D2F8B2" wp14:editId="409B833B">
                <wp:extent cx="1574237" cy="561356"/>
                <wp:effectExtent l="0" t="0" r="6985" b="0"/>
                <wp:docPr id="2" name="Picture 2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645D5"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7A5EFD" w:rsidRDefault="0089368E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693" w:rsidRDefault="002A7693" w:rsidP="007332FF">
      <w:r>
        <w:separator/>
      </w:r>
    </w:p>
  </w:footnote>
  <w:footnote w:type="continuationSeparator" w:id="0">
    <w:p w:rsidR="002A7693" w:rsidRDefault="002A7693" w:rsidP="007332FF">
      <w:r>
        <w:continuationSeparator/>
      </w:r>
    </w:p>
  </w:footnote>
  <w:footnote w:id="1">
    <w:p w:rsidR="00F415E5" w:rsidRDefault="00F415E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B82285">
          <w:rPr>
            <w:rStyle w:val="Hyperlink"/>
            <w:sz w:val="20"/>
          </w:rPr>
          <w:t>https://depws.nt.gov.au/consultation-publications/privacy-policy</w:t>
        </w:r>
      </w:hyperlink>
    </w:p>
    <w:p w:rsidR="00F415E5" w:rsidRDefault="00F415E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6B3" w:rsidRDefault="00F136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2A7693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erChar"/>
        </w:rPr>
      </w:sdtEndPr>
      <w:sdtContent>
        <w:r w:rsidR="00110F95">
          <w:rPr>
            <w:rStyle w:val="HeaderChar"/>
          </w:rPr>
          <w:t>Crime against wildlife report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:rsidR="00A53CF0" w:rsidRPr="00E908F1" w:rsidRDefault="00110F95" w:rsidP="00A53CF0">
        <w:pPr>
          <w:pStyle w:val="Title"/>
        </w:pPr>
        <w:r>
          <w:rPr>
            <w:rStyle w:val="TitleChar"/>
          </w:rPr>
          <w:t>Crime against wildlife report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2F3F"/>
    <w:multiLevelType w:val="multilevel"/>
    <w:tmpl w:val="6388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2" w15:restartNumberingAfterBreak="0">
    <w:nsid w:val="0DAD6057"/>
    <w:multiLevelType w:val="multilevel"/>
    <w:tmpl w:val="704E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4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5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6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7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8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9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0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1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2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3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4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5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6" w15:restartNumberingAfterBreak="0">
    <w:nsid w:val="27D83E4D"/>
    <w:multiLevelType w:val="multilevel"/>
    <w:tmpl w:val="3928FD02"/>
    <w:numStyleLink w:val="Bulletlist"/>
  </w:abstractNum>
  <w:abstractNum w:abstractNumId="1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8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9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0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1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2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3" w15:restartNumberingAfterBreak="0">
    <w:nsid w:val="3CEA0B3C"/>
    <w:multiLevelType w:val="multilevel"/>
    <w:tmpl w:val="79D4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6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7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8" w15:restartNumberingAfterBreak="0">
    <w:nsid w:val="4DF875E2"/>
    <w:multiLevelType w:val="hybridMultilevel"/>
    <w:tmpl w:val="83F01CDC"/>
    <w:lvl w:ilvl="0" w:tplc="EF0AD778">
      <w:numFmt w:val="bullet"/>
      <w:lvlText w:val="•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42BC6"/>
    <w:multiLevelType w:val="multilevel"/>
    <w:tmpl w:val="0C78A7AC"/>
    <w:numStyleLink w:val="Tablebulletlist"/>
  </w:abstractNum>
  <w:abstractNum w:abstractNumId="30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3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4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5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6" w15:restartNumberingAfterBreak="0">
    <w:nsid w:val="6B5146E7"/>
    <w:multiLevelType w:val="multilevel"/>
    <w:tmpl w:val="9BA2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E5E4C"/>
    <w:multiLevelType w:val="multilevel"/>
    <w:tmpl w:val="86C6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40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41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21"/>
  </w:num>
  <w:num w:numId="2">
    <w:abstractNumId w:val="13"/>
  </w:num>
  <w:num w:numId="3">
    <w:abstractNumId w:val="42"/>
  </w:num>
  <w:num w:numId="4">
    <w:abstractNumId w:val="26"/>
  </w:num>
  <w:num w:numId="5">
    <w:abstractNumId w:val="17"/>
  </w:num>
  <w:num w:numId="6">
    <w:abstractNumId w:val="9"/>
  </w:num>
  <w:num w:numId="7">
    <w:abstractNumId w:val="29"/>
  </w:num>
  <w:num w:numId="8">
    <w:abstractNumId w:val="16"/>
  </w:num>
  <w:num w:numId="9">
    <w:abstractNumId w:val="41"/>
  </w:num>
  <w:num w:numId="10">
    <w:abstractNumId w:val="24"/>
  </w:num>
  <w:num w:numId="11">
    <w:abstractNumId w:val="37"/>
  </w:num>
  <w:num w:numId="12">
    <w:abstractNumId w:val="23"/>
  </w:num>
  <w:num w:numId="13">
    <w:abstractNumId w:val="36"/>
  </w:num>
  <w:num w:numId="14">
    <w:abstractNumId w:val="2"/>
  </w:num>
  <w:num w:numId="15">
    <w:abstractNumId w:val="28"/>
  </w:num>
  <w:num w:numId="16">
    <w:abstractNumId w:val="38"/>
  </w:num>
  <w:num w:numId="17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67"/>
    <w:rsid w:val="00001DDF"/>
    <w:rsid w:val="0000322D"/>
    <w:rsid w:val="00007670"/>
    <w:rsid w:val="00010665"/>
    <w:rsid w:val="00010B38"/>
    <w:rsid w:val="00020347"/>
    <w:rsid w:val="0002393A"/>
    <w:rsid w:val="00027DB8"/>
    <w:rsid w:val="00031A96"/>
    <w:rsid w:val="00040BF3"/>
    <w:rsid w:val="0004211C"/>
    <w:rsid w:val="00046C59"/>
    <w:rsid w:val="00050593"/>
    <w:rsid w:val="00051362"/>
    <w:rsid w:val="00051F45"/>
    <w:rsid w:val="00052953"/>
    <w:rsid w:val="0005341A"/>
    <w:rsid w:val="00056DEF"/>
    <w:rsid w:val="00056EDC"/>
    <w:rsid w:val="0006635A"/>
    <w:rsid w:val="000716E1"/>
    <w:rsid w:val="000720BE"/>
    <w:rsid w:val="0007259C"/>
    <w:rsid w:val="00080202"/>
    <w:rsid w:val="00080DCD"/>
    <w:rsid w:val="00080E22"/>
    <w:rsid w:val="00082573"/>
    <w:rsid w:val="00082E34"/>
    <w:rsid w:val="000840A3"/>
    <w:rsid w:val="000849D4"/>
    <w:rsid w:val="00085062"/>
    <w:rsid w:val="0008508F"/>
    <w:rsid w:val="00086A5F"/>
    <w:rsid w:val="000911EF"/>
    <w:rsid w:val="000962C5"/>
    <w:rsid w:val="00097865"/>
    <w:rsid w:val="000A4317"/>
    <w:rsid w:val="000A559C"/>
    <w:rsid w:val="000B0076"/>
    <w:rsid w:val="000B2CA1"/>
    <w:rsid w:val="000C1F7D"/>
    <w:rsid w:val="000C23BA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0F95"/>
    <w:rsid w:val="001137EC"/>
    <w:rsid w:val="001152F5"/>
    <w:rsid w:val="00117743"/>
    <w:rsid w:val="00117F5B"/>
    <w:rsid w:val="00132658"/>
    <w:rsid w:val="001343E2"/>
    <w:rsid w:val="00137E86"/>
    <w:rsid w:val="00146120"/>
    <w:rsid w:val="00150DC0"/>
    <w:rsid w:val="00156CD4"/>
    <w:rsid w:val="0016153B"/>
    <w:rsid w:val="00162207"/>
    <w:rsid w:val="00164A3E"/>
    <w:rsid w:val="00166FF6"/>
    <w:rsid w:val="001727C8"/>
    <w:rsid w:val="00172B65"/>
    <w:rsid w:val="00176123"/>
    <w:rsid w:val="00181620"/>
    <w:rsid w:val="001827F3"/>
    <w:rsid w:val="00187130"/>
    <w:rsid w:val="001957AD"/>
    <w:rsid w:val="00196F8E"/>
    <w:rsid w:val="001A2B7F"/>
    <w:rsid w:val="001A3AFD"/>
    <w:rsid w:val="001A496C"/>
    <w:rsid w:val="001A576A"/>
    <w:rsid w:val="001A744B"/>
    <w:rsid w:val="001B28DA"/>
    <w:rsid w:val="001B2B6C"/>
    <w:rsid w:val="001B3D22"/>
    <w:rsid w:val="001B4D4A"/>
    <w:rsid w:val="001D01C4"/>
    <w:rsid w:val="001D4DA9"/>
    <w:rsid w:val="001D4F99"/>
    <w:rsid w:val="001D52B0"/>
    <w:rsid w:val="001D5A18"/>
    <w:rsid w:val="001D7C37"/>
    <w:rsid w:val="001D7CA4"/>
    <w:rsid w:val="001E057F"/>
    <w:rsid w:val="001E14EB"/>
    <w:rsid w:val="001E160C"/>
    <w:rsid w:val="001F59E6"/>
    <w:rsid w:val="00202D7E"/>
    <w:rsid w:val="00203F1C"/>
    <w:rsid w:val="002044FA"/>
    <w:rsid w:val="00206936"/>
    <w:rsid w:val="00206C6F"/>
    <w:rsid w:val="00206FBD"/>
    <w:rsid w:val="00207746"/>
    <w:rsid w:val="00230031"/>
    <w:rsid w:val="00235C01"/>
    <w:rsid w:val="00247343"/>
    <w:rsid w:val="002645D5"/>
    <w:rsid w:val="0026532D"/>
    <w:rsid w:val="00265C56"/>
    <w:rsid w:val="002716CD"/>
    <w:rsid w:val="00274D4B"/>
    <w:rsid w:val="002806F5"/>
    <w:rsid w:val="00281577"/>
    <w:rsid w:val="00284EF4"/>
    <w:rsid w:val="002851E0"/>
    <w:rsid w:val="002926BC"/>
    <w:rsid w:val="00293A72"/>
    <w:rsid w:val="002A0160"/>
    <w:rsid w:val="002A30C3"/>
    <w:rsid w:val="002A6F6A"/>
    <w:rsid w:val="002A7693"/>
    <w:rsid w:val="002A7712"/>
    <w:rsid w:val="002B02A6"/>
    <w:rsid w:val="002B38F7"/>
    <w:rsid w:val="002B4F50"/>
    <w:rsid w:val="002B5591"/>
    <w:rsid w:val="002B6AA4"/>
    <w:rsid w:val="002C0BEF"/>
    <w:rsid w:val="002C1FE9"/>
    <w:rsid w:val="002C21A2"/>
    <w:rsid w:val="002D3A57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288E"/>
    <w:rsid w:val="003164BA"/>
    <w:rsid w:val="0032013E"/>
    <w:rsid w:val="003258E6"/>
    <w:rsid w:val="00342283"/>
    <w:rsid w:val="00343A87"/>
    <w:rsid w:val="00344A36"/>
    <w:rsid w:val="003456F4"/>
    <w:rsid w:val="00347FB6"/>
    <w:rsid w:val="003504FD"/>
    <w:rsid w:val="00350881"/>
    <w:rsid w:val="00354DD9"/>
    <w:rsid w:val="00357D55"/>
    <w:rsid w:val="00363513"/>
    <w:rsid w:val="003657E5"/>
    <w:rsid w:val="0036589C"/>
    <w:rsid w:val="00371312"/>
    <w:rsid w:val="00371DC7"/>
    <w:rsid w:val="00377B21"/>
    <w:rsid w:val="00387DB7"/>
    <w:rsid w:val="00390862"/>
    <w:rsid w:val="00390CE3"/>
    <w:rsid w:val="00391213"/>
    <w:rsid w:val="00394876"/>
    <w:rsid w:val="00394AAF"/>
    <w:rsid w:val="00394CE5"/>
    <w:rsid w:val="0039602B"/>
    <w:rsid w:val="003A6341"/>
    <w:rsid w:val="003B2AE2"/>
    <w:rsid w:val="003B67FD"/>
    <w:rsid w:val="003B6A61"/>
    <w:rsid w:val="003D0F63"/>
    <w:rsid w:val="003D42C0"/>
    <w:rsid w:val="003D4A8F"/>
    <w:rsid w:val="003D5B29"/>
    <w:rsid w:val="003D7818"/>
    <w:rsid w:val="003E182D"/>
    <w:rsid w:val="003E2445"/>
    <w:rsid w:val="003E3BB2"/>
    <w:rsid w:val="003F07E7"/>
    <w:rsid w:val="003F5B58"/>
    <w:rsid w:val="003F63A1"/>
    <w:rsid w:val="003F7E65"/>
    <w:rsid w:val="0040222A"/>
    <w:rsid w:val="00402A05"/>
    <w:rsid w:val="004047BC"/>
    <w:rsid w:val="004100F7"/>
    <w:rsid w:val="00414CB3"/>
    <w:rsid w:val="0041563D"/>
    <w:rsid w:val="00416748"/>
    <w:rsid w:val="00426E25"/>
    <w:rsid w:val="00427D9C"/>
    <w:rsid w:val="00427E7E"/>
    <w:rsid w:val="00433C60"/>
    <w:rsid w:val="0043465D"/>
    <w:rsid w:val="00443B6E"/>
    <w:rsid w:val="00445524"/>
    <w:rsid w:val="00450636"/>
    <w:rsid w:val="0045420A"/>
    <w:rsid w:val="004554D4"/>
    <w:rsid w:val="0045632E"/>
    <w:rsid w:val="00461744"/>
    <w:rsid w:val="00466185"/>
    <w:rsid w:val="00466303"/>
    <w:rsid w:val="004668A7"/>
    <w:rsid w:val="00466C1E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95C12"/>
    <w:rsid w:val="00495E30"/>
    <w:rsid w:val="004A0EBA"/>
    <w:rsid w:val="004A2538"/>
    <w:rsid w:val="004A331E"/>
    <w:rsid w:val="004A3CC9"/>
    <w:rsid w:val="004B0C15"/>
    <w:rsid w:val="004B1747"/>
    <w:rsid w:val="004B35EA"/>
    <w:rsid w:val="004B69E4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60E5"/>
    <w:rsid w:val="00507782"/>
    <w:rsid w:val="00512A04"/>
    <w:rsid w:val="00520499"/>
    <w:rsid w:val="005214CC"/>
    <w:rsid w:val="0052341C"/>
    <w:rsid w:val="005249F5"/>
    <w:rsid w:val="005260F7"/>
    <w:rsid w:val="00543BD1"/>
    <w:rsid w:val="00556113"/>
    <w:rsid w:val="005621C4"/>
    <w:rsid w:val="00564B12"/>
    <w:rsid w:val="00564C12"/>
    <w:rsid w:val="005654B8"/>
    <w:rsid w:val="00572485"/>
    <w:rsid w:val="00574836"/>
    <w:rsid w:val="005762CC"/>
    <w:rsid w:val="00582D3D"/>
    <w:rsid w:val="00585D8F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2FA5"/>
    <w:rsid w:val="005E3A43"/>
    <w:rsid w:val="005F0B17"/>
    <w:rsid w:val="005F77C7"/>
    <w:rsid w:val="00620675"/>
    <w:rsid w:val="0062135B"/>
    <w:rsid w:val="00622910"/>
    <w:rsid w:val="006254B6"/>
    <w:rsid w:val="00627FC8"/>
    <w:rsid w:val="00634267"/>
    <w:rsid w:val="006433C3"/>
    <w:rsid w:val="00650F5B"/>
    <w:rsid w:val="00661D1D"/>
    <w:rsid w:val="00665916"/>
    <w:rsid w:val="006670D7"/>
    <w:rsid w:val="006719EA"/>
    <w:rsid w:val="00671F13"/>
    <w:rsid w:val="0067400A"/>
    <w:rsid w:val="0068210A"/>
    <w:rsid w:val="006847AD"/>
    <w:rsid w:val="0069114B"/>
    <w:rsid w:val="006944C1"/>
    <w:rsid w:val="006A756A"/>
    <w:rsid w:val="006B7FE0"/>
    <w:rsid w:val="006C69CB"/>
    <w:rsid w:val="006D063A"/>
    <w:rsid w:val="006D66F7"/>
    <w:rsid w:val="006E283C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4026"/>
    <w:rsid w:val="007A5EFD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D48A4"/>
    <w:rsid w:val="007E6E3E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27F86"/>
    <w:rsid w:val="00830853"/>
    <w:rsid w:val="008313C4"/>
    <w:rsid w:val="00835434"/>
    <w:rsid w:val="008358C0"/>
    <w:rsid w:val="00836E22"/>
    <w:rsid w:val="00841B39"/>
    <w:rsid w:val="00842838"/>
    <w:rsid w:val="00854EC1"/>
    <w:rsid w:val="0085797F"/>
    <w:rsid w:val="00860028"/>
    <w:rsid w:val="00861DC3"/>
    <w:rsid w:val="00867019"/>
    <w:rsid w:val="00872B4E"/>
    <w:rsid w:val="00872EF1"/>
    <w:rsid w:val="0087320B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7C12"/>
    <w:rsid w:val="008A7C78"/>
    <w:rsid w:val="008B00C3"/>
    <w:rsid w:val="008B03CE"/>
    <w:rsid w:val="008B521D"/>
    <w:rsid w:val="008B529E"/>
    <w:rsid w:val="008C0611"/>
    <w:rsid w:val="008C17FB"/>
    <w:rsid w:val="008C70BB"/>
    <w:rsid w:val="008D1B00"/>
    <w:rsid w:val="008D57B8"/>
    <w:rsid w:val="008E03FC"/>
    <w:rsid w:val="008E2A64"/>
    <w:rsid w:val="008E510B"/>
    <w:rsid w:val="00902B13"/>
    <w:rsid w:val="00911941"/>
    <w:rsid w:val="0092024D"/>
    <w:rsid w:val="00925146"/>
    <w:rsid w:val="00925F0F"/>
    <w:rsid w:val="00932F6B"/>
    <w:rsid w:val="00934E50"/>
    <w:rsid w:val="00935BBA"/>
    <w:rsid w:val="009468BC"/>
    <w:rsid w:val="00947FAE"/>
    <w:rsid w:val="009616DF"/>
    <w:rsid w:val="0096542F"/>
    <w:rsid w:val="00967FA7"/>
    <w:rsid w:val="00971645"/>
    <w:rsid w:val="00977919"/>
    <w:rsid w:val="00983000"/>
    <w:rsid w:val="009854B5"/>
    <w:rsid w:val="009870FA"/>
    <w:rsid w:val="009921C3"/>
    <w:rsid w:val="0099551D"/>
    <w:rsid w:val="009A5897"/>
    <w:rsid w:val="009A5F24"/>
    <w:rsid w:val="009A7417"/>
    <w:rsid w:val="009B0B3E"/>
    <w:rsid w:val="009B1913"/>
    <w:rsid w:val="009B1BF1"/>
    <w:rsid w:val="009B53DF"/>
    <w:rsid w:val="009B6657"/>
    <w:rsid w:val="009B6966"/>
    <w:rsid w:val="009D0EB5"/>
    <w:rsid w:val="009D14F9"/>
    <w:rsid w:val="009D2B74"/>
    <w:rsid w:val="009D63FF"/>
    <w:rsid w:val="009E175D"/>
    <w:rsid w:val="009E2F1A"/>
    <w:rsid w:val="009E3CC2"/>
    <w:rsid w:val="009F06BD"/>
    <w:rsid w:val="009F2A4D"/>
    <w:rsid w:val="00A00828"/>
    <w:rsid w:val="00A03290"/>
    <w:rsid w:val="00A0387E"/>
    <w:rsid w:val="00A053BF"/>
    <w:rsid w:val="00A05BFD"/>
    <w:rsid w:val="00A07490"/>
    <w:rsid w:val="00A10655"/>
    <w:rsid w:val="00A12B64"/>
    <w:rsid w:val="00A13291"/>
    <w:rsid w:val="00A22C38"/>
    <w:rsid w:val="00A22D3C"/>
    <w:rsid w:val="00A25193"/>
    <w:rsid w:val="00A26E80"/>
    <w:rsid w:val="00A30993"/>
    <w:rsid w:val="00A31AE8"/>
    <w:rsid w:val="00A3739D"/>
    <w:rsid w:val="00A3761F"/>
    <w:rsid w:val="00A37DDA"/>
    <w:rsid w:val="00A45005"/>
    <w:rsid w:val="00A53CF0"/>
    <w:rsid w:val="00A66DD9"/>
    <w:rsid w:val="00A717B1"/>
    <w:rsid w:val="00A7620F"/>
    <w:rsid w:val="00A76790"/>
    <w:rsid w:val="00A9082B"/>
    <w:rsid w:val="00A925EC"/>
    <w:rsid w:val="00A929AA"/>
    <w:rsid w:val="00A92B6B"/>
    <w:rsid w:val="00AA541E"/>
    <w:rsid w:val="00AD0DA4"/>
    <w:rsid w:val="00AD4169"/>
    <w:rsid w:val="00AE06E3"/>
    <w:rsid w:val="00AE193F"/>
    <w:rsid w:val="00AE25C6"/>
    <w:rsid w:val="00AE2A8A"/>
    <w:rsid w:val="00AE306C"/>
    <w:rsid w:val="00AF28C1"/>
    <w:rsid w:val="00B02EF1"/>
    <w:rsid w:val="00B07C97"/>
    <w:rsid w:val="00B11C67"/>
    <w:rsid w:val="00B15754"/>
    <w:rsid w:val="00B16002"/>
    <w:rsid w:val="00B2046E"/>
    <w:rsid w:val="00B20E8B"/>
    <w:rsid w:val="00B257E1"/>
    <w:rsid w:val="00B2599A"/>
    <w:rsid w:val="00B27AC4"/>
    <w:rsid w:val="00B31D3A"/>
    <w:rsid w:val="00B33D30"/>
    <w:rsid w:val="00B343CC"/>
    <w:rsid w:val="00B5084A"/>
    <w:rsid w:val="00B606A1"/>
    <w:rsid w:val="00B614F7"/>
    <w:rsid w:val="00B61B26"/>
    <w:rsid w:val="00B65E6B"/>
    <w:rsid w:val="00B674EB"/>
    <w:rsid w:val="00B675B2"/>
    <w:rsid w:val="00B7587C"/>
    <w:rsid w:val="00B81261"/>
    <w:rsid w:val="00B8223E"/>
    <w:rsid w:val="00B832AE"/>
    <w:rsid w:val="00B86678"/>
    <w:rsid w:val="00B92F9B"/>
    <w:rsid w:val="00B941B3"/>
    <w:rsid w:val="00B94EA9"/>
    <w:rsid w:val="00B96513"/>
    <w:rsid w:val="00BA1A56"/>
    <w:rsid w:val="00BA1D47"/>
    <w:rsid w:val="00BA66F0"/>
    <w:rsid w:val="00BB1378"/>
    <w:rsid w:val="00BB2239"/>
    <w:rsid w:val="00BB2AE7"/>
    <w:rsid w:val="00BB6464"/>
    <w:rsid w:val="00BC1BB8"/>
    <w:rsid w:val="00BD7FE1"/>
    <w:rsid w:val="00BE0339"/>
    <w:rsid w:val="00BE37CA"/>
    <w:rsid w:val="00BE6144"/>
    <w:rsid w:val="00BE635A"/>
    <w:rsid w:val="00BF17E9"/>
    <w:rsid w:val="00BF2ABB"/>
    <w:rsid w:val="00BF5099"/>
    <w:rsid w:val="00C069DC"/>
    <w:rsid w:val="00C10B5E"/>
    <w:rsid w:val="00C10F10"/>
    <w:rsid w:val="00C11E6F"/>
    <w:rsid w:val="00C15D4D"/>
    <w:rsid w:val="00C175DC"/>
    <w:rsid w:val="00C30171"/>
    <w:rsid w:val="00C309D8"/>
    <w:rsid w:val="00C43519"/>
    <w:rsid w:val="00C45263"/>
    <w:rsid w:val="00C51537"/>
    <w:rsid w:val="00C52BC3"/>
    <w:rsid w:val="00C53ECF"/>
    <w:rsid w:val="00C61AFA"/>
    <w:rsid w:val="00C61D64"/>
    <w:rsid w:val="00C62099"/>
    <w:rsid w:val="00C64EA3"/>
    <w:rsid w:val="00C6785E"/>
    <w:rsid w:val="00C72867"/>
    <w:rsid w:val="00C75E81"/>
    <w:rsid w:val="00C86609"/>
    <w:rsid w:val="00C92B4C"/>
    <w:rsid w:val="00C94FEF"/>
    <w:rsid w:val="00C954F6"/>
    <w:rsid w:val="00C96318"/>
    <w:rsid w:val="00CA26EE"/>
    <w:rsid w:val="00CA36A0"/>
    <w:rsid w:val="00CA6BC5"/>
    <w:rsid w:val="00CC2F1A"/>
    <w:rsid w:val="00CC571B"/>
    <w:rsid w:val="00CC61CD"/>
    <w:rsid w:val="00CC6C02"/>
    <w:rsid w:val="00CC737B"/>
    <w:rsid w:val="00CD5011"/>
    <w:rsid w:val="00CE640F"/>
    <w:rsid w:val="00CE76BC"/>
    <w:rsid w:val="00CF5037"/>
    <w:rsid w:val="00CF540E"/>
    <w:rsid w:val="00D02F07"/>
    <w:rsid w:val="00D15D88"/>
    <w:rsid w:val="00D26979"/>
    <w:rsid w:val="00D27D49"/>
    <w:rsid w:val="00D27EBE"/>
    <w:rsid w:val="00D32BCF"/>
    <w:rsid w:val="00D34336"/>
    <w:rsid w:val="00D35D55"/>
    <w:rsid w:val="00D36A49"/>
    <w:rsid w:val="00D517C6"/>
    <w:rsid w:val="00D5309E"/>
    <w:rsid w:val="00D71D84"/>
    <w:rsid w:val="00D72464"/>
    <w:rsid w:val="00D72A57"/>
    <w:rsid w:val="00D74B2D"/>
    <w:rsid w:val="00D768EB"/>
    <w:rsid w:val="00D81E17"/>
    <w:rsid w:val="00D82D1E"/>
    <w:rsid w:val="00D832D9"/>
    <w:rsid w:val="00D83EC2"/>
    <w:rsid w:val="00D90F00"/>
    <w:rsid w:val="00D975C0"/>
    <w:rsid w:val="00DA5285"/>
    <w:rsid w:val="00DB191D"/>
    <w:rsid w:val="00DB4F91"/>
    <w:rsid w:val="00DB6D0A"/>
    <w:rsid w:val="00DC06BE"/>
    <w:rsid w:val="00DC1F0F"/>
    <w:rsid w:val="00DC3117"/>
    <w:rsid w:val="00DC5DD9"/>
    <w:rsid w:val="00DC6D2D"/>
    <w:rsid w:val="00DD4E59"/>
    <w:rsid w:val="00DE33B5"/>
    <w:rsid w:val="00DE5E18"/>
    <w:rsid w:val="00DE6486"/>
    <w:rsid w:val="00DF0487"/>
    <w:rsid w:val="00DF5EA4"/>
    <w:rsid w:val="00E02681"/>
    <w:rsid w:val="00E02792"/>
    <w:rsid w:val="00E034D8"/>
    <w:rsid w:val="00E04CC0"/>
    <w:rsid w:val="00E15816"/>
    <w:rsid w:val="00E160D5"/>
    <w:rsid w:val="00E235CB"/>
    <w:rsid w:val="00E239FF"/>
    <w:rsid w:val="00E27D7B"/>
    <w:rsid w:val="00E30556"/>
    <w:rsid w:val="00E30981"/>
    <w:rsid w:val="00E32991"/>
    <w:rsid w:val="00E33136"/>
    <w:rsid w:val="00E34D7C"/>
    <w:rsid w:val="00E3598A"/>
    <w:rsid w:val="00E370D6"/>
    <w:rsid w:val="00E3723D"/>
    <w:rsid w:val="00E43797"/>
    <w:rsid w:val="00E44C89"/>
    <w:rsid w:val="00E457A6"/>
    <w:rsid w:val="00E61BA2"/>
    <w:rsid w:val="00E63864"/>
    <w:rsid w:val="00E6403F"/>
    <w:rsid w:val="00E75451"/>
    <w:rsid w:val="00E770C4"/>
    <w:rsid w:val="00E84C5A"/>
    <w:rsid w:val="00E861DB"/>
    <w:rsid w:val="00E908F1"/>
    <w:rsid w:val="00E93406"/>
    <w:rsid w:val="00E956C5"/>
    <w:rsid w:val="00E95C39"/>
    <w:rsid w:val="00EA2C39"/>
    <w:rsid w:val="00EA5593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42E0"/>
    <w:rsid w:val="00EE5D23"/>
    <w:rsid w:val="00EE750D"/>
    <w:rsid w:val="00EF051F"/>
    <w:rsid w:val="00EF3CA4"/>
    <w:rsid w:val="00EF49A8"/>
    <w:rsid w:val="00EF7859"/>
    <w:rsid w:val="00F014DA"/>
    <w:rsid w:val="00F02591"/>
    <w:rsid w:val="00F136B3"/>
    <w:rsid w:val="00F15931"/>
    <w:rsid w:val="00F415E5"/>
    <w:rsid w:val="00F467B9"/>
    <w:rsid w:val="00F5696E"/>
    <w:rsid w:val="00F60EFF"/>
    <w:rsid w:val="00F65F87"/>
    <w:rsid w:val="00F67D2D"/>
    <w:rsid w:val="00F858F2"/>
    <w:rsid w:val="00F860CC"/>
    <w:rsid w:val="00F94398"/>
    <w:rsid w:val="00FB2B56"/>
    <w:rsid w:val="00FB3CC5"/>
    <w:rsid w:val="00FB55D5"/>
    <w:rsid w:val="00FB7F9B"/>
    <w:rsid w:val="00FC12BF"/>
    <w:rsid w:val="00FC2C60"/>
    <w:rsid w:val="00FD3E6F"/>
    <w:rsid w:val="00FD51B9"/>
    <w:rsid w:val="00FD5849"/>
    <w:rsid w:val="00FE03E4"/>
    <w:rsid w:val="00FE2A39"/>
    <w:rsid w:val="00FE7F5D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03E660-6ABE-4E9F-88EF-C15E1F21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character" w:styleId="Strong">
    <w:name w:val="Strong"/>
    <w:basedOn w:val="DefaultParagraphFont"/>
    <w:uiPriority w:val="22"/>
    <w:qFormat/>
    <w:rsid w:val="0062135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135B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135B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135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30993"/>
    <w:rPr>
      <w:color w:val="8C4799" w:themeColor="followedHyperlink"/>
      <w:u w:val="single"/>
    </w:rPr>
  </w:style>
  <w:style w:type="character" w:customStyle="1" w:styleId="m">
    <w:name w:val="m"/>
    <w:basedOn w:val="DefaultParagraphFont"/>
    <w:rsid w:val="001E1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3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2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epws.nt.gov.au/consultation-publications/privacy-policy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wildlife.investigations@nt.gov.au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w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epws.nt.gov.au/consultation-publications/privacy-policy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acc\Downloads\ntg-form-template%20(7)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2023-09-28T00:00:00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7901E51-52E2-43C1-B55E-3F4C5D7E4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ntg-form-template (7).dotx</Template>
  <TotalTime>1</TotalTime>
  <Pages>3</Pages>
  <Words>494</Words>
  <Characters>2902</Characters>
  <Application>Microsoft Office Word</Application>
  <DocSecurity>0</DocSecurity>
  <Lines>152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Crime against wildlife report</vt:lpstr>
    </vt:vector>
  </TitlesOfParts>
  <Company>Environment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Crime against wildlife report</dc:title>
  <dc:creator>Northern Territory Government</dc:creator>
  <cp:lastModifiedBy>Nicola Kalmar</cp:lastModifiedBy>
  <cp:revision>3</cp:revision>
  <cp:lastPrinted>2019-07-29T01:45:00Z</cp:lastPrinted>
  <dcterms:created xsi:type="dcterms:W3CDTF">2023-10-08T23:10:00Z</dcterms:created>
  <dcterms:modified xsi:type="dcterms:W3CDTF">2023-10-08T23:13:00Z</dcterms:modified>
</cp:coreProperties>
</file>