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D"/>
    <w:rsid w:val="000013D8"/>
    <w:rsid w:val="00027DB8"/>
    <w:rsid w:val="00051F45"/>
    <w:rsid w:val="0007259C"/>
    <w:rsid w:val="00086A5F"/>
    <w:rsid w:val="000E5144"/>
    <w:rsid w:val="00117743"/>
    <w:rsid w:val="00117F5B"/>
    <w:rsid w:val="00164A3E"/>
    <w:rsid w:val="001A2B7F"/>
    <w:rsid w:val="001B2B6C"/>
    <w:rsid w:val="00205B52"/>
    <w:rsid w:val="00241BAD"/>
    <w:rsid w:val="00247343"/>
    <w:rsid w:val="00274D4B"/>
    <w:rsid w:val="00293A72"/>
    <w:rsid w:val="002A30C3"/>
    <w:rsid w:val="002D3A57"/>
    <w:rsid w:val="002F2885"/>
    <w:rsid w:val="002F458C"/>
    <w:rsid w:val="003150D7"/>
    <w:rsid w:val="00342283"/>
    <w:rsid w:val="003504FD"/>
    <w:rsid w:val="00350881"/>
    <w:rsid w:val="00357D55"/>
    <w:rsid w:val="00371DC7"/>
    <w:rsid w:val="00394AAF"/>
    <w:rsid w:val="003D1C9D"/>
    <w:rsid w:val="003D42C0"/>
    <w:rsid w:val="0040222A"/>
    <w:rsid w:val="004047BC"/>
    <w:rsid w:val="00426E25"/>
    <w:rsid w:val="0045420A"/>
    <w:rsid w:val="004A2538"/>
    <w:rsid w:val="004B0C15"/>
    <w:rsid w:val="004D075F"/>
    <w:rsid w:val="004E019E"/>
    <w:rsid w:val="00502FB3"/>
    <w:rsid w:val="00507782"/>
    <w:rsid w:val="00512A04"/>
    <w:rsid w:val="005654B8"/>
    <w:rsid w:val="005762CC"/>
    <w:rsid w:val="005837BA"/>
    <w:rsid w:val="005A4AC0"/>
    <w:rsid w:val="005B0FB7"/>
    <w:rsid w:val="005B5AC2"/>
    <w:rsid w:val="005E144D"/>
    <w:rsid w:val="00650F5B"/>
    <w:rsid w:val="006719EA"/>
    <w:rsid w:val="006B41F0"/>
    <w:rsid w:val="006B44A0"/>
    <w:rsid w:val="00722DDB"/>
    <w:rsid w:val="007408F5"/>
    <w:rsid w:val="00783A57"/>
    <w:rsid w:val="007B03F5"/>
    <w:rsid w:val="007D6DCB"/>
    <w:rsid w:val="00803A70"/>
    <w:rsid w:val="008313C4"/>
    <w:rsid w:val="00861DC3"/>
    <w:rsid w:val="00885E9B"/>
    <w:rsid w:val="009616DF"/>
    <w:rsid w:val="00977919"/>
    <w:rsid w:val="009B1913"/>
    <w:rsid w:val="009B6657"/>
    <w:rsid w:val="009E175D"/>
    <w:rsid w:val="00A10655"/>
    <w:rsid w:val="00A25193"/>
    <w:rsid w:val="00A317DA"/>
    <w:rsid w:val="00A3739D"/>
    <w:rsid w:val="00A37DDA"/>
    <w:rsid w:val="00A925EC"/>
    <w:rsid w:val="00AB2A04"/>
    <w:rsid w:val="00AC3B78"/>
    <w:rsid w:val="00B12A0D"/>
    <w:rsid w:val="00B14CD6"/>
    <w:rsid w:val="00B20E8B"/>
    <w:rsid w:val="00B33CEC"/>
    <w:rsid w:val="00B343CC"/>
    <w:rsid w:val="00B507FF"/>
    <w:rsid w:val="00B614F7"/>
    <w:rsid w:val="00B61B26"/>
    <w:rsid w:val="00B67748"/>
    <w:rsid w:val="00B731DA"/>
    <w:rsid w:val="00B96513"/>
    <w:rsid w:val="00BB6464"/>
    <w:rsid w:val="00BC1BB8"/>
    <w:rsid w:val="00BF2ABB"/>
    <w:rsid w:val="00C61AFA"/>
    <w:rsid w:val="00C62099"/>
    <w:rsid w:val="00C75E81"/>
    <w:rsid w:val="00D34C95"/>
    <w:rsid w:val="00D71D84"/>
    <w:rsid w:val="00D75A90"/>
    <w:rsid w:val="00D975C0"/>
    <w:rsid w:val="00DC5DD9"/>
    <w:rsid w:val="00DE33B5"/>
    <w:rsid w:val="00DF0487"/>
    <w:rsid w:val="00E02681"/>
    <w:rsid w:val="00E861DB"/>
    <w:rsid w:val="00E9359F"/>
    <w:rsid w:val="00EB77F9"/>
    <w:rsid w:val="00F15969"/>
    <w:rsid w:val="00F25924"/>
    <w:rsid w:val="00FD51B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AFA"/>
    <w:pPr>
      <w:spacing w:after="200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25924"/>
    <w:pPr>
      <w:keepNext/>
      <w:spacing w:before="3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5924"/>
    <w:pPr>
      <w:keepNext/>
      <w:spacing w:before="360"/>
      <w:outlineLvl w:val="1"/>
    </w:pPr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25924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924"/>
    <w:pPr>
      <w:keepNext/>
      <w:keepLines/>
      <w:spacing w:before="360"/>
      <w:outlineLvl w:val="3"/>
    </w:pPr>
    <w:rPr>
      <w:rFonts w:eastAsiaTheme="majorEastAsia" w:cstheme="majorBidi"/>
      <w:b/>
      <w:bCs/>
      <w:iCs/>
      <w:color w:val="606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F25924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F25924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25924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5A4AC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A4AC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2D3A57"/>
    <w:pPr>
      <w:tabs>
        <w:tab w:val="right" w:pos="9639"/>
        <w:tab w:val="right" w:pos="14459"/>
      </w:tabs>
      <w:spacing w:after="0"/>
      <w:ind w:left="-709" w:right="-340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3A5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FormNameChar">
    <w:name w:val="Form Name Char"/>
    <w:link w:val="FormName"/>
    <w:rsid w:val="005A4AC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FormName">
    <w:name w:val="Form Name"/>
    <w:basedOn w:val="Normal"/>
    <w:next w:val="Normal"/>
    <w:link w:val="FormNameChar"/>
    <w:rsid w:val="005A4AC0"/>
    <w:pPr>
      <w:tabs>
        <w:tab w:val="right" w:pos="9044"/>
      </w:tabs>
      <w:spacing w:after="120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3A72"/>
  </w:style>
  <w:style w:type="character" w:customStyle="1" w:styleId="FactSheetTextChar">
    <w:name w:val="Fact Sheet Text Char"/>
    <w:link w:val="FactSheetText"/>
    <w:rsid w:val="00293A72"/>
    <w:rPr>
      <w:rFonts w:ascii="Arial" w:hAnsi="Arial"/>
      <w:color w:val="000000"/>
      <w:sz w:val="22"/>
    </w:rPr>
  </w:style>
  <w:style w:type="paragraph" w:customStyle="1" w:styleId="FactSheetText">
    <w:name w:val="Fact Sheet Text"/>
    <w:basedOn w:val="Normal"/>
    <w:link w:val="FactSheetTextChar"/>
    <w:rsid w:val="00293A72"/>
    <w:pPr>
      <w:spacing w:line="240" w:lineRule="atLeast"/>
    </w:pPr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F25924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paragraph" w:customStyle="1" w:styleId="FormText">
    <w:name w:val="Form Text"/>
    <w:basedOn w:val="Normal"/>
    <w:rsid w:val="004E019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table" w:styleId="TableGrid">
    <w:name w:val="Table Grid"/>
    <w:basedOn w:val="TableNormal"/>
    <w:uiPriority w:val="59"/>
    <w:rsid w:val="00241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AFA"/>
    <w:pPr>
      <w:spacing w:after="200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25924"/>
    <w:pPr>
      <w:keepNext/>
      <w:spacing w:before="3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5924"/>
    <w:pPr>
      <w:keepNext/>
      <w:spacing w:before="360"/>
      <w:outlineLvl w:val="1"/>
    </w:pPr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25924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924"/>
    <w:pPr>
      <w:keepNext/>
      <w:keepLines/>
      <w:spacing w:before="360"/>
      <w:outlineLvl w:val="3"/>
    </w:pPr>
    <w:rPr>
      <w:rFonts w:eastAsiaTheme="majorEastAsia" w:cstheme="majorBidi"/>
      <w:b/>
      <w:bCs/>
      <w:iCs/>
      <w:color w:val="606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F25924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F25924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25924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5A4AC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A4AC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2D3A57"/>
    <w:pPr>
      <w:tabs>
        <w:tab w:val="right" w:pos="9639"/>
        <w:tab w:val="right" w:pos="14459"/>
      </w:tabs>
      <w:spacing w:after="0"/>
      <w:ind w:left="-709" w:right="-340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3A5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FormNameChar">
    <w:name w:val="Form Name Char"/>
    <w:link w:val="FormName"/>
    <w:rsid w:val="005A4AC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FormName">
    <w:name w:val="Form Name"/>
    <w:basedOn w:val="Normal"/>
    <w:next w:val="Normal"/>
    <w:link w:val="FormNameChar"/>
    <w:rsid w:val="005A4AC0"/>
    <w:pPr>
      <w:tabs>
        <w:tab w:val="right" w:pos="9044"/>
      </w:tabs>
      <w:spacing w:after="120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3A72"/>
  </w:style>
  <w:style w:type="character" w:customStyle="1" w:styleId="FactSheetTextChar">
    <w:name w:val="Fact Sheet Text Char"/>
    <w:link w:val="FactSheetText"/>
    <w:rsid w:val="00293A72"/>
    <w:rPr>
      <w:rFonts w:ascii="Arial" w:hAnsi="Arial"/>
      <w:color w:val="000000"/>
      <w:sz w:val="22"/>
    </w:rPr>
  </w:style>
  <w:style w:type="paragraph" w:customStyle="1" w:styleId="FactSheetText">
    <w:name w:val="Fact Sheet Text"/>
    <w:basedOn w:val="Normal"/>
    <w:link w:val="FactSheetTextChar"/>
    <w:rsid w:val="00293A72"/>
    <w:pPr>
      <w:spacing w:line="240" w:lineRule="atLeast"/>
    </w:pPr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F25924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paragraph" w:customStyle="1" w:styleId="FormText">
    <w:name w:val="Form Text"/>
    <w:basedOn w:val="Normal"/>
    <w:rsid w:val="004E019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table" w:styleId="TableGrid">
    <w:name w:val="Table Grid"/>
    <w:basedOn w:val="TableNormal"/>
    <w:uiPriority w:val="59"/>
    <w:rsid w:val="00241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ton\Desktop\New%20folder\wog-general-portrait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F2DB-D653-43BA-B96C-4E4CCFAC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wog-general-portrait-word.dotx</Template>
  <TotalTime>89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 for will instruction</vt:lpstr>
    </vt:vector>
  </TitlesOfParts>
  <Company>Northern Territory Government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 will instruction</dc:title>
  <dc:creator>Northern Territory Government</dc:creator>
  <cp:lastModifiedBy>qan</cp:lastModifiedBy>
  <cp:revision>11</cp:revision>
  <dcterms:created xsi:type="dcterms:W3CDTF">2015-06-26T05:27:00Z</dcterms:created>
  <dcterms:modified xsi:type="dcterms:W3CDTF">2015-08-10T02:10:00Z</dcterms:modified>
</cp:coreProperties>
</file>